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5F1A9AD3" w:rsidR="005820FA" w:rsidRPr="00960457" w:rsidRDefault="002E4B0C" w:rsidP="0054531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2B803E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5200" cy="965200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0000"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="00000000"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="00000000"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</w:p>
    <w:p w14:paraId="3F27A4C3" w14:textId="070FBEEE" w:rsidR="005820FA" w:rsidRPr="00960457" w:rsidRDefault="00EA016B" w:rsidP="0054531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proofErr w:type="spellStart"/>
      <w:r w:rsidRPr="005840D7">
        <w:rPr>
          <w:rFonts w:cs="Mangal"/>
          <w:b/>
          <w:bCs/>
          <w:color w:val="000000" w:themeColor="text1"/>
          <w:szCs w:val="24"/>
        </w:rPr>
        <w:t>धनिया</w:t>
      </w:r>
      <w:proofErr w:type="spellEnd"/>
      <w:r w:rsidRPr="005840D7">
        <w:rPr>
          <w:rFonts w:cs="Mangal"/>
          <w:b/>
          <w:bCs/>
          <w:color w:val="000000" w:themeColor="text1"/>
          <w:szCs w:val="24"/>
        </w:rPr>
        <w:t xml:space="preserve"> </w:t>
      </w:r>
      <w:proofErr w:type="spellStart"/>
      <w:r w:rsidRPr="005840D7">
        <w:rPr>
          <w:rFonts w:cs="Mangal"/>
          <w:b/>
          <w:bCs/>
          <w:color w:val="000000" w:themeColor="text1"/>
          <w:szCs w:val="24"/>
        </w:rPr>
        <w:t>बीज</w:t>
      </w:r>
      <w:proofErr w:type="spellEnd"/>
      <w:r w:rsidRPr="005840D7">
        <w:rPr>
          <w:rFonts w:cs="Mangal"/>
          <w:b/>
          <w:bCs/>
          <w:color w:val="000000" w:themeColor="text1"/>
          <w:szCs w:val="24"/>
        </w:rPr>
        <w:t xml:space="preserve"> (</w:t>
      </w:r>
      <w:proofErr w:type="spellStart"/>
      <w:r w:rsidRPr="005840D7">
        <w:rPr>
          <w:rFonts w:cs="Mangal"/>
          <w:b/>
          <w:bCs/>
          <w:color w:val="000000" w:themeColor="text1"/>
          <w:szCs w:val="24"/>
        </w:rPr>
        <w:t>इम्पोर्टेड</w:t>
      </w:r>
      <w:proofErr w:type="spellEnd"/>
      <w:r w:rsidRPr="005840D7">
        <w:rPr>
          <w:rFonts w:cs="Mangal"/>
          <w:b/>
          <w:bCs/>
          <w:color w:val="000000" w:themeColor="text1"/>
          <w:szCs w:val="24"/>
        </w:rPr>
        <w:t xml:space="preserve"> </w:t>
      </w:r>
      <w:proofErr w:type="spellStart"/>
      <w:r w:rsidRPr="005840D7">
        <w:rPr>
          <w:rFonts w:cs="Mangal"/>
          <w:b/>
          <w:bCs/>
          <w:color w:val="000000" w:themeColor="text1"/>
          <w:szCs w:val="24"/>
        </w:rPr>
        <w:t>हाइब्रिड</w:t>
      </w:r>
      <w:proofErr w:type="spellEnd"/>
      <w:r w:rsidRPr="005840D7">
        <w:rPr>
          <w:rFonts w:cs="Mangal"/>
          <w:b/>
          <w:bCs/>
          <w:color w:val="000000" w:themeColor="text1"/>
          <w:szCs w:val="24"/>
        </w:rPr>
        <w:t xml:space="preserve">) </w:t>
      </w:r>
      <w:proofErr w:type="spellStart"/>
      <w:r w:rsidR="00000000"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="00000000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2"/>
          <w:szCs w:val="20"/>
        </w:rPr>
        <w:t>सूचना</w:t>
      </w:r>
      <w:proofErr w:type="spellEnd"/>
      <w:r w:rsidR="00000000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2"/>
          <w:szCs w:val="20"/>
        </w:rPr>
        <w:t>पत्रक</w:t>
      </w:r>
      <w:proofErr w:type="spellEnd"/>
    </w:p>
    <w:p w14:paraId="4912F543" w14:textId="77777777" w:rsidR="004477C1" w:rsidRDefault="004477C1">
      <w:pPr>
        <w:pStyle w:val="Heading2"/>
        <w:rPr>
          <w:rFonts w:ascii="Mangal" w:hAnsi="Mangal" w:cs="Mangal"/>
          <w:color w:val="auto"/>
          <w:sz w:val="22"/>
          <w:szCs w:val="22"/>
        </w:rPr>
      </w:pPr>
    </w:p>
    <w:p w14:paraId="6EE8978A" w14:textId="71E0686C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खेती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की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सिफारिशें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(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एग्रोनॉमिक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प्रैक्टिसेस)</w:t>
      </w:r>
    </w:p>
    <w:p w14:paraId="3417910E" w14:textId="77777777" w:rsidR="00EA016B" w:rsidRDefault="00EA016B" w:rsidP="00EA016B">
      <w:pPr>
        <w:pStyle w:val="ListParagraph"/>
        <w:numPr>
          <w:ilvl w:val="0"/>
          <w:numId w:val="42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EA016B">
        <w:rPr>
          <w:rFonts w:cs="Mangal"/>
          <w:color w:val="000000" w:themeColor="text1"/>
          <w:sz w:val="20"/>
          <w:szCs w:val="20"/>
        </w:rPr>
        <w:t>बोने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का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समय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: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रबी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(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अक्टूबर-नवंबर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>)</w:t>
      </w:r>
      <w:r>
        <w:rPr>
          <w:rFonts w:cs="Mangal"/>
          <w:color w:val="000000" w:themeColor="text1"/>
          <w:sz w:val="20"/>
          <w:szCs w:val="20"/>
        </w:rPr>
        <w:t xml:space="preserve">,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बीज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दर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(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प्रति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एकड़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): 8-10 </w:t>
      </w:r>
      <w:proofErr w:type="spellStart"/>
      <w:proofErr w:type="gramStart"/>
      <w:r w:rsidRPr="00EA016B">
        <w:rPr>
          <w:rFonts w:cs="Mangal"/>
          <w:color w:val="000000" w:themeColor="text1"/>
          <w:sz w:val="20"/>
          <w:szCs w:val="20"/>
        </w:rPr>
        <w:t>कि.ग्रा</w:t>
      </w:r>
      <w:proofErr w:type="spellEnd"/>
      <w:proofErr w:type="gramEnd"/>
      <w:r>
        <w:rPr>
          <w:rFonts w:cs="Mangal"/>
          <w:color w:val="000000" w:themeColor="text1"/>
          <w:sz w:val="20"/>
          <w:szCs w:val="20"/>
        </w:rPr>
        <w:t xml:space="preserve">,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पंक्ति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पंक्ति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दूरी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: 30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सेमी</w:t>
      </w:r>
      <w:proofErr w:type="spellEnd"/>
    </w:p>
    <w:p w14:paraId="6A6C7CD8" w14:textId="24D5DF52" w:rsidR="00EA016B" w:rsidRPr="00EA016B" w:rsidRDefault="00EA016B" w:rsidP="00EA016B">
      <w:pPr>
        <w:pStyle w:val="ListParagraph"/>
        <w:numPr>
          <w:ilvl w:val="0"/>
          <w:numId w:val="42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EA016B">
        <w:rPr>
          <w:rFonts w:cs="Mangal"/>
          <w:color w:val="000000" w:themeColor="text1"/>
          <w:sz w:val="20"/>
          <w:szCs w:val="20"/>
        </w:rPr>
        <w:t>पौधे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पौधे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की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दूरी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: 10-15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सेमी</w:t>
      </w:r>
      <w:proofErr w:type="spellEnd"/>
      <w:r>
        <w:rPr>
          <w:rFonts w:cs="Mangal"/>
          <w:color w:val="000000" w:themeColor="text1"/>
          <w:sz w:val="20"/>
          <w:szCs w:val="20"/>
        </w:rPr>
        <w:t xml:space="preserve">,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अच्छी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जल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निकासी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वाली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दोमट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मिट्टी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उपयुक्त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होती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है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>।</w:t>
      </w:r>
    </w:p>
    <w:p w14:paraId="1B91CA22" w14:textId="374D485A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उर्वरक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व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सिंचाई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प्रबंधन</w:t>
      </w:r>
      <w:proofErr w:type="spellEnd"/>
    </w:p>
    <w:p w14:paraId="07FFB326" w14:textId="2AB15713" w:rsidR="004477C1" w:rsidRPr="004477C1" w:rsidRDefault="004477C1" w:rsidP="004477C1">
      <w:pPr>
        <w:pStyle w:val="ListParagraph"/>
        <w:numPr>
          <w:ilvl w:val="0"/>
          <w:numId w:val="11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4477C1">
        <w:rPr>
          <w:rFonts w:cs="Mangal"/>
          <w:color w:val="000000" w:themeColor="text1"/>
          <w:sz w:val="20"/>
          <w:szCs w:val="20"/>
        </w:rPr>
        <w:t>सिंचाई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: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पहली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सिंचाई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बुवाई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के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तुरंत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बाद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करें</w:t>
      </w:r>
      <w:proofErr w:type="spellEnd"/>
      <w:r w:rsidR="00DE392C">
        <w:rPr>
          <w:rFonts w:cs="Mangal"/>
          <w:color w:val="000000" w:themeColor="text1"/>
          <w:sz w:val="20"/>
          <w:szCs w:val="20"/>
        </w:rPr>
        <w:t>,</w:t>
      </w:r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इसके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बाद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आवश्यकता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अनुसार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r w:rsidR="00EA016B">
        <w:rPr>
          <w:rFonts w:cs="Mangal"/>
          <w:color w:val="000000" w:themeColor="text1"/>
          <w:sz w:val="20"/>
          <w:szCs w:val="20"/>
        </w:rPr>
        <w:t>15-20</w:t>
      </w:r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दिन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के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अंतराल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पर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सिंचाई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करें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>।</w:t>
      </w:r>
    </w:p>
    <w:p w14:paraId="15362EF9" w14:textId="04C57947" w:rsidR="005820FA" w:rsidRPr="00960457" w:rsidRDefault="00000000" w:rsidP="004748A7">
      <w:pPr>
        <w:pStyle w:val="ListParagraph"/>
        <w:numPr>
          <w:ilvl w:val="0"/>
          <w:numId w:val="11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उर्वरक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का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प्रयोग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प्रति</w:t>
      </w:r>
      <w:proofErr w:type="spellEnd"/>
      <w:r w:rsidRPr="00960457">
        <w:rPr>
          <w:rFonts w:cs="Mangal"/>
          <w:sz w:val="20"/>
          <w:szCs w:val="20"/>
        </w:rPr>
        <w:t xml:space="preserve"> एकड़:</w:t>
      </w:r>
    </w:p>
    <w:p w14:paraId="010A319B" w14:textId="7475082F" w:rsidR="005820FA" w:rsidRPr="00960457" w:rsidRDefault="00000000" w:rsidP="003A2A56">
      <w:pPr>
        <w:pStyle w:val="ListParagraph"/>
        <w:numPr>
          <w:ilvl w:val="0"/>
          <w:numId w:val="12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बुवाई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समय</w:t>
      </w:r>
      <w:proofErr w:type="spellEnd"/>
      <w:r w:rsidRPr="00960457">
        <w:rPr>
          <w:rFonts w:cs="Mangal"/>
          <w:sz w:val="20"/>
          <w:szCs w:val="20"/>
        </w:rPr>
        <w:t xml:space="preserve"> – </w:t>
      </w:r>
      <w:r w:rsidR="003A2A56" w:rsidRPr="00960457">
        <w:rPr>
          <w:rFonts w:cs="Mangal"/>
          <w:sz w:val="20"/>
          <w:szCs w:val="20"/>
        </w:rPr>
        <w:t xml:space="preserve">1. </w:t>
      </w:r>
      <w:proofErr w:type="spellStart"/>
      <w:r w:rsidRPr="00960457">
        <w:rPr>
          <w:rFonts w:cs="Mangal"/>
          <w:sz w:val="20"/>
          <w:szCs w:val="20"/>
        </w:rPr>
        <w:t>डी.ए.पी</w:t>
      </w:r>
      <w:proofErr w:type="spellEnd"/>
      <w:r w:rsidRPr="00960457">
        <w:rPr>
          <w:rFonts w:cs="Mangal"/>
          <w:sz w:val="20"/>
          <w:szCs w:val="20"/>
        </w:rPr>
        <w:t xml:space="preserve"> – </w:t>
      </w:r>
      <w:r w:rsidR="00EA016B">
        <w:rPr>
          <w:rFonts w:cs="Mangal"/>
          <w:sz w:val="20"/>
          <w:szCs w:val="20"/>
        </w:rPr>
        <w:t>50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  <w:r w:rsidR="003A2A56" w:rsidRPr="00960457">
        <w:rPr>
          <w:rFonts w:cs="Mangal"/>
          <w:sz w:val="20"/>
          <w:szCs w:val="20"/>
        </w:rPr>
        <w:t xml:space="preserve">, </w:t>
      </w:r>
      <w:r w:rsidR="00EA016B" w:rsidRPr="00EA016B">
        <w:rPr>
          <w:rFonts w:cs="Mangal"/>
          <w:color w:val="000000" w:themeColor="text1"/>
          <w:sz w:val="20"/>
          <w:szCs w:val="20"/>
        </w:rPr>
        <w:t xml:space="preserve">2. </w:t>
      </w:r>
      <w:proofErr w:type="spellStart"/>
      <w:r w:rsidR="00EA016B" w:rsidRPr="00EA016B">
        <w:rPr>
          <w:rFonts w:cs="Mangal"/>
          <w:color w:val="000000" w:themeColor="text1"/>
          <w:sz w:val="20"/>
          <w:szCs w:val="20"/>
        </w:rPr>
        <w:t>गोबर</w:t>
      </w:r>
      <w:proofErr w:type="spellEnd"/>
      <w:r w:rsidR="00EA016B"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cs="Mangal"/>
          <w:color w:val="000000" w:themeColor="text1"/>
          <w:sz w:val="20"/>
          <w:szCs w:val="20"/>
        </w:rPr>
        <w:t>खाद</w:t>
      </w:r>
      <w:proofErr w:type="spellEnd"/>
      <w:r w:rsidR="00EA016B" w:rsidRPr="00EA016B">
        <w:rPr>
          <w:rFonts w:cs="Mangal"/>
          <w:color w:val="000000" w:themeColor="text1"/>
          <w:sz w:val="20"/>
          <w:szCs w:val="20"/>
        </w:rPr>
        <w:t xml:space="preserve"> – 4-5 </w:t>
      </w:r>
      <w:proofErr w:type="spellStart"/>
      <w:r w:rsidR="00EA016B" w:rsidRPr="00EA016B">
        <w:rPr>
          <w:rFonts w:cs="Mangal"/>
          <w:color w:val="000000" w:themeColor="text1"/>
          <w:sz w:val="20"/>
          <w:szCs w:val="20"/>
        </w:rPr>
        <w:t>टन</w:t>
      </w:r>
      <w:proofErr w:type="spellEnd"/>
    </w:p>
    <w:p w14:paraId="2FEA4158" w14:textId="7F52430C" w:rsidR="005820FA" w:rsidRPr="00960457" w:rsidRDefault="00000000" w:rsidP="003A2A56">
      <w:pPr>
        <w:pStyle w:val="ListParagraph"/>
        <w:numPr>
          <w:ilvl w:val="0"/>
          <w:numId w:val="12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बुवाई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30 </w:t>
      </w:r>
      <w:proofErr w:type="spellStart"/>
      <w:r w:rsidRPr="00960457">
        <w:rPr>
          <w:rFonts w:cs="Mangal"/>
          <w:sz w:val="20"/>
          <w:szCs w:val="20"/>
        </w:rPr>
        <w:t>दिन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बाद</w:t>
      </w:r>
      <w:proofErr w:type="spellEnd"/>
      <w:r w:rsidRPr="00960457">
        <w:rPr>
          <w:rFonts w:cs="Mangal"/>
          <w:sz w:val="20"/>
          <w:szCs w:val="20"/>
        </w:rPr>
        <w:t>:</w:t>
      </w:r>
      <w:r w:rsidR="004748A7"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यूरिया</w:t>
      </w:r>
      <w:proofErr w:type="spellEnd"/>
      <w:r w:rsidRPr="00960457">
        <w:rPr>
          <w:rFonts w:cs="Mangal"/>
          <w:sz w:val="20"/>
          <w:szCs w:val="20"/>
        </w:rPr>
        <w:t xml:space="preserve"> – 2</w:t>
      </w:r>
      <w:r w:rsidR="00EA016B">
        <w:rPr>
          <w:rFonts w:cs="Mangal"/>
          <w:sz w:val="20"/>
          <w:szCs w:val="20"/>
        </w:rPr>
        <w:t>0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</w:p>
    <w:p w14:paraId="48D99D37" w14:textId="77914AD8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कीट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एवं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रोग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नियंत्रण</w:t>
      </w:r>
      <w:proofErr w:type="spellEnd"/>
    </w:p>
    <w:p w14:paraId="7DB907B3" w14:textId="77777777" w:rsidR="00EA016B" w:rsidRPr="00EA016B" w:rsidRDefault="00EA016B" w:rsidP="00EA016B">
      <w:pPr>
        <w:pStyle w:val="ListParagraph"/>
        <w:numPr>
          <w:ilvl w:val="0"/>
          <w:numId w:val="43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EA016B">
        <w:rPr>
          <w:rFonts w:cs="Mangal"/>
          <w:color w:val="000000" w:themeColor="text1"/>
          <w:sz w:val="20"/>
          <w:szCs w:val="20"/>
        </w:rPr>
        <w:t>तना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सड़न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या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झुलसा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रोग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: Carbendazim @ 1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ग्राम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>/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लीटर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पानी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में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घोलकर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छिड़काव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करें</w:t>
      </w:r>
      <w:proofErr w:type="spellEnd"/>
    </w:p>
    <w:p w14:paraId="3E6949A0" w14:textId="77777777" w:rsidR="00EA016B" w:rsidRPr="005840D7" w:rsidRDefault="00EA016B" w:rsidP="00EA016B">
      <w:pPr>
        <w:pStyle w:val="ListParagraph"/>
        <w:numPr>
          <w:ilvl w:val="0"/>
          <w:numId w:val="43"/>
        </w:numPr>
        <w:rPr>
          <w:rFonts w:cs="Mangal"/>
          <w:color w:val="000000" w:themeColor="text1"/>
          <w:sz w:val="22"/>
        </w:rPr>
      </w:pPr>
      <w:proofErr w:type="spellStart"/>
      <w:r w:rsidRPr="00EA016B">
        <w:rPr>
          <w:rFonts w:cs="Mangal"/>
          <w:color w:val="000000" w:themeColor="text1"/>
          <w:sz w:val="20"/>
          <w:szCs w:val="20"/>
        </w:rPr>
        <w:t>पत्ती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खाने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वाले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कीट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: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नीम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तेल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आधारित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स्प्रे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या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Lambda-Cyhalothrin @ 1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मिली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>/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लीटर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का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छिड़काव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करें</w:t>
      </w:r>
      <w:proofErr w:type="spellEnd"/>
    </w:p>
    <w:p w14:paraId="57341BB0" w14:textId="58F08750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बीज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भंडारण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व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सावधानी</w:t>
      </w:r>
      <w:proofErr w:type="spellEnd"/>
    </w:p>
    <w:p w14:paraId="61EBF29D" w14:textId="7AB9A64B" w:rsidR="005820FA" w:rsidRPr="00960457" w:rsidRDefault="00000000" w:rsidP="003A2A56">
      <w:pPr>
        <w:pStyle w:val="ListParagraph"/>
        <w:numPr>
          <w:ilvl w:val="0"/>
          <w:numId w:val="13"/>
        </w:numPr>
        <w:rPr>
          <w:rFonts w:cs="Mangal"/>
          <w:sz w:val="20"/>
          <w:szCs w:val="20"/>
        </w:rPr>
      </w:pPr>
      <w:r w:rsidRPr="00960457">
        <w:rPr>
          <w:rFonts w:cs="Mangal"/>
          <w:sz w:val="20"/>
          <w:szCs w:val="20"/>
        </w:rPr>
        <w:t xml:space="preserve">बीज को </w:t>
      </w:r>
      <w:proofErr w:type="spellStart"/>
      <w:r w:rsidRPr="00960457">
        <w:rPr>
          <w:rFonts w:cs="Mangal"/>
          <w:sz w:val="20"/>
          <w:szCs w:val="20"/>
        </w:rPr>
        <w:t>ठंडी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सूखी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और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कीट-मुक्त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जगह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रखें</w:t>
      </w:r>
      <w:proofErr w:type="spellEnd"/>
      <w:r w:rsidR="004477C1">
        <w:rPr>
          <w:rFonts w:cs="Mangal"/>
          <w:sz w:val="20"/>
          <w:szCs w:val="20"/>
        </w:rPr>
        <w:t>,</w:t>
      </w:r>
      <w:r w:rsidR="003A2A56"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नमी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और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सीधी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धूप</w:t>
      </w:r>
      <w:proofErr w:type="spellEnd"/>
      <w:r w:rsidRPr="00960457">
        <w:rPr>
          <w:rFonts w:cs="Mangal"/>
          <w:sz w:val="20"/>
          <w:szCs w:val="20"/>
        </w:rPr>
        <w:t xml:space="preserve"> से बचाएं।</w:t>
      </w:r>
    </w:p>
    <w:p w14:paraId="04EE473C" w14:textId="3F2D903F" w:rsidR="005820FA" w:rsidRPr="00C7641A" w:rsidRDefault="00000000" w:rsidP="00C7641A">
      <w:pPr>
        <w:pStyle w:val="ListParagraph"/>
        <w:numPr>
          <w:ilvl w:val="0"/>
          <w:numId w:val="13"/>
        </w:numPr>
        <w:rPr>
          <w:rFonts w:cs="Mangal"/>
          <w:sz w:val="20"/>
          <w:szCs w:val="20"/>
        </w:rPr>
      </w:pPr>
      <w:proofErr w:type="spellStart"/>
      <w:proofErr w:type="gramStart"/>
      <w:r w:rsidRPr="00960457">
        <w:rPr>
          <w:rFonts w:cs="Mangal"/>
          <w:sz w:val="20"/>
          <w:szCs w:val="20"/>
        </w:rPr>
        <w:t>केवल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बोने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हेतु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प्रयोग</w:t>
      </w:r>
      <w:proofErr w:type="spellEnd"/>
      <w:r w:rsidRPr="00960457">
        <w:rPr>
          <w:rFonts w:cs="Mangal"/>
          <w:sz w:val="20"/>
          <w:szCs w:val="20"/>
        </w:rPr>
        <w:t xml:space="preserve"> करें, </w:t>
      </w:r>
      <w:proofErr w:type="spellStart"/>
      <w:r w:rsidRPr="00960457">
        <w:rPr>
          <w:rFonts w:cs="Mangal"/>
          <w:sz w:val="20"/>
          <w:szCs w:val="20"/>
        </w:rPr>
        <w:t>खाने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लिए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नहीं</w:t>
      </w:r>
      <w:proofErr w:type="spellEnd"/>
      <w:r w:rsidR="00C7641A">
        <w:rPr>
          <w:rFonts w:cs="Mangal"/>
          <w:sz w:val="20"/>
          <w:szCs w:val="20"/>
        </w:rPr>
        <w:t xml:space="preserve">, </w:t>
      </w:r>
      <w:proofErr w:type="spellStart"/>
      <w:r w:rsidRPr="00C7641A">
        <w:rPr>
          <w:rFonts w:cs="Mangal"/>
          <w:sz w:val="20"/>
          <w:szCs w:val="20"/>
        </w:rPr>
        <w:t>बीज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उपचारित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हो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सकता</w:t>
      </w:r>
      <w:proofErr w:type="spellEnd"/>
      <w:r w:rsidRPr="00C7641A">
        <w:rPr>
          <w:rFonts w:cs="Mangal"/>
          <w:sz w:val="20"/>
          <w:szCs w:val="20"/>
        </w:rPr>
        <w:t xml:space="preserve"> है, उपयोग से पहले निर्देश पढ़ें।</w:t>
      </w:r>
      <w:proofErr w:type="gramEnd"/>
    </w:p>
    <w:p w14:paraId="5734BA55" w14:textId="246738B0" w:rsidR="004748A7" w:rsidRPr="00960457" w:rsidRDefault="00E145C4" w:rsidP="003A2A56">
      <w:pPr>
        <w:pStyle w:val="Heading2"/>
        <w:rPr>
          <w:rFonts w:ascii="Mangal" w:hAnsi="Mangal" w:cs="Mangal"/>
          <w:b w:val="0"/>
          <w:bCs w:val="0"/>
          <w:color w:val="auto"/>
          <w:sz w:val="20"/>
          <w:szCs w:val="20"/>
        </w:rPr>
      </w:pPr>
      <w:r>
        <w:rPr>
          <w:rFonts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46FE9AAB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321D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1pt" to="54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" strokecolor="black [3040]">
                <w10:wrap anchorx="margin"/>
              </v:line>
            </w:pict>
          </mc:Fallback>
        </mc:AlternateContent>
      </w:r>
      <w:proofErr w:type="spellStart"/>
      <w:proofErr w:type="gramStart"/>
      <w:r w:rsidR="00000000" w:rsidRPr="00960457">
        <w:rPr>
          <w:rFonts w:ascii="Mangal" w:hAnsi="Mangal" w:cs="Mangal"/>
          <w:color w:val="auto"/>
          <w:sz w:val="22"/>
          <w:szCs w:val="22"/>
        </w:rPr>
        <w:t>नोट</w:t>
      </w:r>
      <w:proofErr w:type="spellEnd"/>
      <w:r w:rsidR="004748A7" w:rsidRPr="00960457">
        <w:rPr>
          <w:rFonts w:ascii="Mangal" w:hAnsi="Mangal" w:cs="Mangal"/>
          <w:color w:val="auto"/>
          <w:sz w:val="22"/>
          <w:szCs w:val="22"/>
        </w:rPr>
        <w:t>:-</w:t>
      </w:r>
      <w:proofErr w:type="gramEnd"/>
      <w:r w:rsidR="004477C1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फूल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आने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से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पहले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नमी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का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विशेष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ध्यान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रखें</w:t>
      </w:r>
      <w:proofErr w:type="spellEnd"/>
      <w:r w:rsidR="00EA016B" w:rsidRPr="00EA016B">
        <w:rPr>
          <w:rFonts w:ascii="Mangal" w:hAnsi="Mangal" w:cs="Mangal"/>
          <w:color w:val="000000" w:themeColor="text1"/>
          <w:sz w:val="20"/>
          <w:szCs w:val="20"/>
        </w:rPr>
        <w:t>।</w:t>
      </w:r>
    </w:p>
    <w:p w14:paraId="1206D75D" w14:textId="7FA511C1" w:rsidR="00BB1DEA" w:rsidRPr="00E145C4" w:rsidRDefault="00BB1DEA" w:rsidP="00C7641A">
      <w:pPr>
        <w:pStyle w:val="Heading2"/>
        <w:spacing w:line="240" w:lineRule="auto"/>
        <w:rPr>
          <w:rFonts w:cstheme="majorHAnsi"/>
          <w:color w:val="000000" w:themeColor="text1"/>
          <w:sz w:val="28"/>
          <w:szCs w:val="28"/>
        </w:rPr>
      </w:pPr>
      <w:r w:rsidRPr="00E145C4">
        <w:rPr>
          <w:rFonts w:cstheme="majorHAnsi"/>
          <w:color w:val="000000" w:themeColor="text1"/>
          <w:sz w:val="28"/>
          <w:szCs w:val="28"/>
        </w:rPr>
        <w:t>English</w:t>
      </w:r>
    </w:p>
    <w:p w14:paraId="58BE98B9" w14:textId="2D182316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BF79DA">
        <w:rPr>
          <w:rFonts w:cstheme="majorHAnsi"/>
          <w:color w:val="000000" w:themeColor="text1"/>
          <w:sz w:val="24"/>
          <w:szCs w:val="24"/>
        </w:rPr>
        <w:t>Agronomic Practices</w:t>
      </w:r>
    </w:p>
    <w:p w14:paraId="394CE7BB" w14:textId="77777777" w:rsidR="00EA016B" w:rsidRDefault="00C7641A" w:rsidP="00EA016B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Sowing Season: </w:t>
      </w:r>
      <w:r w:rsidR="00EA016B"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Rabi (October-November)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EA016B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Seed Rate (per acre): </w:t>
      </w:r>
      <w:r w:rsidR="00EA016B">
        <w:rPr>
          <w:rFonts w:asciiTheme="majorHAnsi" w:hAnsiTheme="majorHAnsi" w:cstheme="majorHAnsi"/>
          <w:color w:val="000000" w:themeColor="text1"/>
          <w:sz w:val="22"/>
          <w:szCs w:val="20"/>
        </w:rPr>
        <w:t>8-10</w:t>
      </w:r>
      <w:r w:rsidRPr="00EA016B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kg</w:t>
      </w:r>
    </w:p>
    <w:p w14:paraId="704D7215" w14:textId="4FC7A68A" w:rsidR="00C7641A" w:rsidRDefault="00C7641A" w:rsidP="00EA016B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EA016B">
        <w:rPr>
          <w:rFonts w:asciiTheme="majorHAnsi" w:hAnsiTheme="majorHAnsi" w:cstheme="majorHAnsi"/>
          <w:color w:val="000000" w:themeColor="text1"/>
          <w:sz w:val="22"/>
          <w:szCs w:val="20"/>
        </w:rPr>
        <w:t>Row to Row Distance: 30 cm</w:t>
      </w:r>
      <w:r w:rsidRPr="00EA016B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EA016B">
        <w:rPr>
          <w:rFonts w:asciiTheme="majorHAnsi" w:hAnsiTheme="majorHAnsi" w:cstheme="majorHAnsi"/>
          <w:color w:val="000000" w:themeColor="text1"/>
          <w:sz w:val="22"/>
          <w:szCs w:val="20"/>
        </w:rPr>
        <w:t>Plant to Plant Distance: 10</w:t>
      </w:r>
      <w:r w:rsidR="004477C1" w:rsidRPr="00EA016B">
        <w:rPr>
          <w:rFonts w:asciiTheme="majorHAnsi" w:hAnsiTheme="majorHAnsi" w:cstheme="majorHAnsi"/>
          <w:color w:val="000000" w:themeColor="text1"/>
          <w:sz w:val="22"/>
          <w:szCs w:val="20"/>
        </w:rPr>
        <w:t>-15</w:t>
      </w:r>
      <w:r w:rsidRPr="00EA016B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cm</w:t>
      </w:r>
    </w:p>
    <w:p w14:paraId="26186A78" w14:textId="058AD95B" w:rsidR="00EA016B" w:rsidRPr="00EA016B" w:rsidRDefault="00EA016B" w:rsidP="00EA016B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Well-drained loamy soil with good organic content is ideal.</w:t>
      </w:r>
    </w:p>
    <w:p w14:paraId="661E7ED2" w14:textId="6FF1B9D9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8"/>
          <w:szCs w:val="28"/>
        </w:rPr>
      </w:pPr>
      <w:r w:rsidRPr="00BF79DA">
        <w:rPr>
          <w:rFonts w:cstheme="majorHAnsi"/>
          <w:color w:val="000000" w:themeColor="text1"/>
          <w:sz w:val="24"/>
          <w:szCs w:val="24"/>
        </w:rPr>
        <w:t>Fertilizer &amp; Irrigation Management</w:t>
      </w:r>
    </w:p>
    <w:p w14:paraId="3AF42D69" w14:textId="236E7F26" w:rsidR="00C7641A" w:rsidRPr="00BF79DA" w:rsidRDefault="00C7641A" w:rsidP="00C7641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Irrigation: First irrigation immediately after </w:t>
      </w: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sowing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, then every 1</w:t>
      </w:r>
      <w:r w:rsidR="00EA016B">
        <w:rPr>
          <w:rFonts w:asciiTheme="majorHAnsi" w:hAnsiTheme="majorHAnsi" w:cstheme="majorHAnsi"/>
          <w:color w:val="000000" w:themeColor="text1"/>
          <w:sz w:val="22"/>
          <w:szCs w:val="20"/>
        </w:rPr>
        <w:t>5-20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days </w:t>
      </w:r>
      <w:r w:rsidR="00EA016B"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depending on soil and weather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.</w:t>
      </w:r>
    </w:p>
    <w:p w14:paraId="510854BB" w14:textId="2E2A9D6D" w:rsidR="00C7641A" w:rsidRPr="00BF79DA" w:rsidRDefault="00C7641A" w:rsidP="00C7641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Fertilizer application per acre: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At the time of sowing –</w:t>
      </w:r>
    </w:p>
    <w:p w14:paraId="2D93BF57" w14:textId="2A20A1A0" w:rsidR="003F3C6E" w:rsidRPr="00BF79DA" w:rsidRDefault="00C7641A" w:rsidP="003F3C6E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DAP – </w:t>
      </w:r>
      <w:r w:rsidR="00EA016B">
        <w:rPr>
          <w:rFonts w:asciiTheme="majorHAnsi" w:hAnsiTheme="majorHAnsi" w:cstheme="majorHAnsi"/>
          <w:color w:val="000000" w:themeColor="text1"/>
          <w:sz w:val="22"/>
          <w:szCs w:val="20"/>
        </w:rPr>
        <w:t>5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0 kg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2. </w:t>
      </w:r>
      <w:r w:rsidR="00EA016B"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FYM – 4-5 tons</w:t>
      </w:r>
    </w:p>
    <w:p w14:paraId="2251ED05" w14:textId="32302BAD" w:rsidR="00C7641A" w:rsidRPr="00BF79DA" w:rsidRDefault="00C7641A" w:rsidP="003F3C6E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After 30 days –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Urea – 2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0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kg</w:t>
      </w:r>
    </w:p>
    <w:p w14:paraId="3BFE8B8B" w14:textId="6EA33997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BF79DA">
        <w:rPr>
          <w:rFonts w:cstheme="majorHAnsi"/>
          <w:color w:val="000000" w:themeColor="text1"/>
          <w:sz w:val="24"/>
          <w:szCs w:val="24"/>
        </w:rPr>
        <w:t>Pest &amp; Disease Management</w:t>
      </w:r>
    </w:p>
    <w:p w14:paraId="0DCF2270" w14:textId="77777777" w:rsidR="00EA016B" w:rsidRPr="0010397C" w:rsidRDefault="00EA016B" w:rsidP="00EA016B">
      <w:pPr>
        <w:pStyle w:val="ListParagraph"/>
        <w:numPr>
          <w:ilvl w:val="0"/>
          <w:numId w:val="44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Stem rot and blight: Spray </w:t>
      </w:r>
      <w:proofErr w:type="gramStart"/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Carbendazim @</w:t>
      </w:r>
      <w:proofErr w:type="gramEnd"/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1 gm/</w:t>
      </w:r>
      <w:proofErr w:type="spellStart"/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litre</w:t>
      </w:r>
      <w:proofErr w:type="spellEnd"/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of water</w:t>
      </w:r>
    </w:p>
    <w:p w14:paraId="5E68D650" w14:textId="77777777" w:rsidR="00EA016B" w:rsidRPr="0010397C" w:rsidRDefault="00EA016B" w:rsidP="00EA016B">
      <w:pPr>
        <w:pStyle w:val="ListParagraph"/>
        <w:numPr>
          <w:ilvl w:val="0"/>
          <w:numId w:val="44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Leaf-eating insects: Use neem oil-based sprays or Lambda-</w:t>
      </w:r>
      <w:proofErr w:type="gramStart"/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Cyhalothrin @</w:t>
      </w:r>
      <w:proofErr w:type="gramEnd"/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1 ml/</w:t>
      </w:r>
      <w:proofErr w:type="spellStart"/>
      <w:r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litre</w:t>
      </w:r>
      <w:proofErr w:type="spellEnd"/>
    </w:p>
    <w:p w14:paraId="64966F09" w14:textId="77777777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8"/>
          <w:szCs w:val="28"/>
        </w:rPr>
      </w:pPr>
      <w:r w:rsidRPr="00BF79DA">
        <w:rPr>
          <w:rFonts w:cstheme="majorHAnsi"/>
          <w:color w:val="000000" w:themeColor="text1"/>
          <w:sz w:val="24"/>
          <w:szCs w:val="24"/>
        </w:rPr>
        <w:t>Seed Storage &amp; Precautions</w:t>
      </w:r>
    </w:p>
    <w:p w14:paraId="69064D5F" w14:textId="02D92670" w:rsidR="00C7641A" w:rsidRPr="00BF79DA" w:rsidRDefault="00C7641A" w:rsidP="003F3C6E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Store seeds in a cool, dry, and pest-free place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Avoid moisture and direct sunlight.</w:t>
      </w:r>
    </w:p>
    <w:p w14:paraId="0D001355" w14:textId="01EF722E" w:rsidR="00C7641A" w:rsidRPr="00BF79DA" w:rsidRDefault="00C7641A" w:rsidP="003F3C6E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For sowing </w:t>
      </w: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purpose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only, not for consumption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Seeds may be treated read instructions before use.</w:t>
      </w:r>
    </w:p>
    <w:p w14:paraId="4B656089" w14:textId="4C04B78C" w:rsidR="00BF79DA" w:rsidRPr="00DE392C" w:rsidRDefault="00C7641A" w:rsidP="003F3C6E">
      <w:pPr>
        <w:rPr>
          <w:rFonts w:cstheme="majorHAnsi"/>
          <w:color w:val="000000" w:themeColor="text1"/>
          <w:sz w:val="20"/>
          <w:szCs w:val="20"/>
        </w:rPr>
      </w:pPr>
      <w:proofErr w:type="gramStart"/>
      <w:r w:rsidRPr="00BF79DA">
        <w:rPr>
          <w:rFonts w:cstheme="majorHAnsi"/>
          <w:b/>
          <w:bCs/>
          <w:color w:val="000000" w:themeColor="text1"/>
          <w:sz w:val="20"/>
          <w:szCs w:val="20"/>
        </w:rPr>
        <w:t>Note:-</w:t>
      </w:r>
      <w:proofErr w:type="gramEnd"/>
      <w:r w:rsidRPr="00BF79DA">
        <w:rPr>
          <w:rFonts w:cstheme="majorHAnsi"/>
          <w:color w:val="000000" w:themeColor="text1"/>
          <w:sz w:val="20"/>
          <w:szCs w:val="20"/>
        </w:rPr>
        <w:t xml:space="preserve"> </w:t>
      </w:r>
      <w:r w:rsidR="00EA016B" w:rsidRPr="0010397C">
        <w:rPr>
          <w:rFonts w:asciiTheme="majorHAnsi" w:hAnsiTheme="majorHAnsi" w:cstheme="majorHAnsi"/>
          <w:color w:val="000000" w:themeColor="text1"/>
          <w:sz w:val="22"/>
          <w:szCs w:val="20"/>
        </w:rPr>
        <w:t>Maintain adequate moisture during the flowering stage.</w:t>
      </w:r>
    </w:p>
    <w:p w14:paraId="3B2E8C6D" w14:textId="7AA0D720" w:rsidR="002E4B0C" w:rsidRPr="002E4B0C" w:rsidRDefault="002E4B0C" w:rsidP="003F3C6E">
      <w:pPr>
        <w:rPr>
          <w:rFonts w:cs="Shruti"/>
          <w:b/>
          <w:bCs/>
          <w:sz w:val="22"/>
          <w:lang w:bidi="gu-IN"/>
        </w:rPr>
      </w:pPr>
      <w:r w:rsidRPr="002E4B0C">
        <w:rPr>
          <w:rFonts w:cs="Shruti" w:hint="cs"/>
          <w:b/>
          <w:bCs/>
          <w:sz w:val="22"/>
          <w:cs/>
          <w:lang w:bidi="gu-IN"/>
        </w:rPr>
        <w:lastRenderedPageBreak/>
        <w:t>ગુજરાતી</w:t>
      </w:r>
    </w:p>
    <w:p w14:paraId="2D4B9BEF" w14:textId="77777777" w:rsidR="00DE392C" w:rsidRDefault="00BF79DA" w:rsidP="00DE392C">
      <w:pPr>
        <w:rPr>
          <w:rFonts w:cs="Shruti"/>
          <w:b/>
          <w:bCs/>
          <w:sz w:val="18"/>
          <w:szCs w:val="18"/>
          <w:lang w:bidi="gu-IN"/>
        </w:rPr>
      </w:pP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એગ્રોનોમિક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પ્રેક્ટિસ</w:t>
      </w:r>
    </w:p>
    <w:p w14:paraId="4FDD525D" w14:textId="422758EB" w:rsidR="00D743E3" w:rsidRPr="00D743E3" w:rsidRDefault="00D743E3" w:rsidP="00D743E3">
      <w:pPr>
        <w:pStyle w:val="ListParagraph"/>
        <w:numPr>
          <w:ilvl w:val="0"/>
          <w:numId w:val="37"/>
        </w:numPr>
        <w:rPr>
          <w:rFonts w:cs="Shruti"/>
          <w:sz w:val="16"/>
          <w:szCs w:val="16"/>
          <w:lang w:bidi="gu-IN"/>
        </w:rPr>
      </w:pPr>
      <w:r w:rsidRPr="00D743E3">
        <w:rPr>
          <w:rFonts w:cs="Shruti" w:hint="cs"/>
          <w:sz w:val="16"/>
          <w:szCs w:val="16"/>
          <w:cs/>
          <w:lang w:bidi="gu-IN"/>
        </w:rPr>
        <w:t>વાવણી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ઋતુ</w:t>
      </w:r>
      <w:r w:rsidRPr="00D743E3">
        <w:rPr>
          <w:rFonts w:cs="Shruti"/>
          <w:sz w:val="16"/>
          <w:szCs w:val="16"/>
          <w:cs/>
          <w:lang w:bidi="gu-IN"/>
        </w:rPr>
        <w:t xml:space="preserve">: </w:t>
      </w:r>
      <w:r w:rsidRPr="00D743E3">
        <w:rPr>
          <w:rFonts w:cs="Shruti" w:hint="cs"/>
          <w:sz w:val="16"/>
          <w:szCs w:val="16"/>
          <w:cs/>
          <w:lang w:bidi="gu-IN"/>
        </w:rPr>
        <w:t>રવિ</w:t>
      </w:r>
      <w:r w:rsidRPr="00D743E3">
        <w:rPr>
          <w:rFonts w:cs="Shruti"/>
          <w:sz w:val="16"/>
          <w:szCs w:val="16"/>
          <w:cs/>
          <w:lang w:bidi="gu-IN"/>
        </w:rPr>
        <w:t xml:space="preserve"> (</w:t>
      </w:r>
      <w:r w:rsidRPr="00D743E3">
        <w:rPr>
          <w:rFonts w:cs="Shruti" w:hint="cs"/>
          <w:sz w:val="16"/>
          <w:szCs w:val="16"/>
          <w:cs/>
          <w:lang w:bidi="gu-IN"/>
        </w:rPr>
        <w:t>ઓક્ટોબર</w:t>
      </w:r>
      <w:r w:rsidRPr="00D743E3">
        <w:rPr>
          <w:rFonts w:cs="Shruti"/>
          <w:sz w:val="16"/>
          <w:szCs w:val="16"/>
          <w:cs/>
          <w:lang w:bidi="gu-IN"/>
        </w:rPr>
        <w:t>-</w:t>
      </w:r>
      <w:r w:rsidRPr="00D743E3">
        <w:rPr>
          <w:rFonts w:cs="Shruti" w:hint="cs"/>
          <w:sz w:val="16"/>
          <w:szCs w:val="16"/>
          <w:cs/>
          <w:lang w:bidi="gu-IN"/>
        </w:rPr>
        <w:t>નવેમ્બર</w:t>
      </w:r>
      <w:r w:rsidRPr="00D743E3">
        <w:rPr>
          <w:rFonts w:cs="Shruti"/>
          <w:sz w:val="16"/>
          <w:szCs w:val="16"/>
          <w:cs/>
          <w:lang w:bidi="gu-IN"/>
        </w:rPr>
        <w:t>)</w:t>
      </w:r>
      <w:r w:rsidRPr="00D743E3">
        <w:rPr>
          <w:rFonts w:cs="Shruti"/>
          <w:sz w:val="16"/>
          <w:szCs w:val="16"/>
          <w:lang w:bidi="gu-IN"/>
        </w:rPr>
        <w:t xml:space="preserve">, </w:t>
      </w:r>
      <w:r w:rsidRPr="00D743E3">
        <w:rPr>
          <w:rFonts w:cs="Shruti" w:hint="cs"/>
          <w:sz w:val="16"/>
          <w:szCs w:val="16"/>
          <w:cs/>
          <w:lang w:bidi="gu-IN"/>
        </w:rPr>
        <w:t>બીજ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દર</w:t>
      </w:r>
      <w:r w:rsidRPr="00D743E3">
        <w:rPr>
          <w:rFonts w:cs="Shruti"/>
          <w:sz w:val="16"/>
          <w:szCs w:val="16"/>
          <w:cs/>
          <w:lang w:bidi="gu-IN"/>
        </w:rPr>
        <w:t xml:space="preserve"> (</w:t>
      </w:r>
      <w:r w:rsidRPr="00D743E3">
        <w:rPr>
          <w:rFonts w:cs="Shruti" w:hint="cs"/>
          <w:sz w:val="16"/>
          <w:szCs w:val="16"/>
          <w:cs/>
          <w:lang w:bidi="gu-IN"/>
        </w:rPr>
        <w:t>પ્રતિ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એકર</w:t>
      </w:r>
      <w:r w:rsidRPr="00D743E3">
        <w:rPr>
          <w:rFonts w:cs="Shruti"/>
          <w:sz w:val="16"/>
          <w:szCs w:val="16"/>
          <w:cs/>
          <w:lang w:bidi="gu-IN"/>
        </w:rPr>
        <w:t xml:space="preserve">): 8-10 </w:t>
      </w:r>
      <w:r w:rsidRPr="00D743E3">
        <w:rPr>
          <w:rFonts w:cs="Shruti" w:hint="cs"/>
          <w:sz w:val="16"/>
          <w:szCs w:val="16"/>
          <w:cs/>
          <w:lang w:bidi="gu-IN"/>
        </w:rPr>
        <w:t>કિલો</w:t>
      </w:r>
      <w:r w:rsidRPr="00D743E3">
        <w:rPr>
          <w:rFonts w:cs="Shruti"/>
          <w:sz w:val="16"/>
          <w:szCs w:val="16"/>
          <w:lang w:bidi="gu-IN"/>
        </w:rPr>
        <w:t xml:space="preserve">, </w:t>
      </w:r>
      <w:r w:rsidRPr="00D743E3">
        <w:rPr>
          <w:rFonts w:cs="Shruti" w:hint="cs"/>
          <w:sz w:val="16"/>
          <w:szCs w:val="16"/>
          <w:cs/>
          <w:lang w:bidi="gu-IN"/>
        </w:rPr>
        <w:t>પંક્તિથી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પંક્તિનું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અંતર</w:t>
      </w:r>
      <w:r w:rsidRPr="00D743E3">
        <w:rPr>
          <w:rFonts w:cs="Shruti"/>
          <w:sz w:val="16"/>
          <w:szCs w:val="16"/>
          <w:cs/>
          <w:lang w:bidi="gu-IN"/>
        </w:rPr>
        <w:t xml:space="preserve">: 30 </w:t>
      </w:r>
      <w:proofErr w:type="spellStart"/>
      <w:r w:rsidRPr="00D743E3">
        <w:rPr>
          <w:rFonts w:cs="Shruti" w:hint="cs"/>
          <w:sz w:val="16"/>
          <w:szCs w:val="16"/>
          <w:cs/>
          <w:lang w:bidi="gu-IN"/>
        </w:rPr>
        <w:t>સે</w:t>
      </w:r>
      <w:r w:rsidRPr="00D743E3">
        <w:rPr>
          <w:rFonts w:cs="Shruti"/>
          <w:sz w:val="16"/>
          <w:szCs w:val="16"/>
          <w:cs/>
          <w:lang w:bidi="gu-IN"/>
        </w:rPr>
        <w:t>.</w:t>
      </w:r>
      <w:r w:rsidRPr="00D743E3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D743E3">
        <w:rPr>
          <w:rFonts w:cs="Shruti"/>
          <w:sz w:val="16"/>
          <w:szCs w:val="16"/>
          <w:cs/>
          <w:lang w:bidi="gu-IN"/>
        </w:rPr>
        <w:t>.</w:t>
      </w:r>
    </w:p>
    <w:p w14:paraId="66532441" w14:textId="4F59D596" w:rsidR="00DE392C" w:rsidRPr="00DE392C" w:rsidRDefault="00D743E3" w:rsidP="00D743E3">
      <w:pPr>
        <w:pStyle w:val="ListParagraph"/>
        <w:numPr>
          <w:ilvl w:val="0"/>
          <w:numId w:val="37"/>
        </w:numPr>
        <w:rPr>
          <w:rFonts w:cs="Shruti"/>
          <w:b/>
          <w:bCs/>
          <w:sz w:val="18"/>
          <w:szCs w:val="18"/>
          <w:lang w:bidi="gu-IN"/>
        </w:rPr>
      </w:pPr>
      <w:r w:rsidRPr="00D743E3">
        <w:rPr>
          <w:rFonts w:cs="Shruti" w:hint="cs"/>
          <w:sz w:val="16"/>
          <w:szCs w:val="16"/>
          <w:cs/>
          <w:lang w:bidi="gu-IN"/>
        </w:rPr>
        <w:t>છોડથી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છોડનું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અંતર</w:t>
      </w:r>
      <w:r w:rsidRPr="00D743E3">
        <w:rPr>
          <w:rFonts w:cs="Shruti"/>
          <w:sz w:val="16"/>
          <w:szCs w:val="16"/>
          <w:cs/>
          <w:lang w:bidi="gu-IN"/>
        </w:rPr>
        <w:t xml:space="preserve">: </w:t>
      </w:r>
      <w:r w:rsidRPr="00D743E3">
        <w:rPr>
          <w:rFonts w:cs="Shruti" w:hint="cs"/>
          <w:sz w:val="16"/>
          <w:szCs w:val="16"/>
          <w:cs/>
          <w:lang w:bidi="gu-IN"/>
        </w:rPr>
        <w:t>૧૦</w:t>
      </w:r>
      <w:r w:rsidRPr="00D743E3">
        <w:rPr>
          <w:rFonts w:cs="Shruti"/>
          <w:sz w:val="16"/>
          <w:szCs w:val="16"/>
          <w:cs/>
          <w:lang w:bidi="gu-IN"/>
        </w:rPr>
        <w:t>-</w:t>
      </w:r>
      <w:r w:rsidRPr="00D743E3">
        <w:rPr>
          <w:rFonts w:cs="Shruti" w:hint="cs"/>
          <w:sz w:val="16"/>
          <w:szCs w:val="16"/>
          <w:cs/>
          <w:lang w:bidi="gu-IN"/>
        </w:rPr>
        <w:t>૧૫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743E3">
        <w:rPr>
          <w:rFonts w:cs="Shruti" w:hint="cs"/>
          <w:sz w:val="16"/>
          <w:szCs w:val="16"/>
          <w:cs/>
          <w:lang w:bidi="gu-IN"/>
        </w:rPr>
        <w:t>સે</w:t>
      </w:r>
      <w:r w:rsidRPr="00D743E3">
        <w:rPr>
          <w:rFonts w:cs="Shruti"/>
          <w:sz w:val="16"/>
          <w:szCs w:val="16"/>
          <w:cs/>
          <w:lang w:bidi="gu-IN"/>
        </w:rPr>
        <w:t>.</w:t>
      </w:r>
      <w:r w:rsidRPr="00D743E3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D743E3">
        <w:rPr>
          <w:rFonts w:cs="Shruti"/>
          <w:sz w:val="16"/>
          <w:szCs w:val="16"/>
          <w:cs/>
          <w:lang w:bidi="gu-IN"/>
        </w:rPr>
        <w:t>.</w:t>
      </w:r>
      <w:r w:rsidRPr="00D743E3">
        <w:rPr>
          <w:rFonts w:cs="Shruti"/>
          <w:sz w:val="16"/>
          <w:szCs w:val="16"/>
          <w:lang w:bidi="gu-IN"/>
        </w:rPr>
        <w:t xml:space="preserve">, </w:t>
      </w:r>
      <w:r w:rsidRPr="00D743E3">
        <w:rPr>
          <w:rFonts w:cs="Shruti" w:hint="cs"/>
          <w:sz w:val="16"/>
          <w:szCs w:val="16"/>
          <w:cs/>
          <w:lang w:bidi="gu-IN"/>
        </w:rPr>
        <w:t>સારી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રીતે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પાણી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743E3">
        <w:rPr>
          <w:rFonts w:cs="Shruti" w:hint="cs"/>
          <w:sz w:val="16"/>
          <w:szCs w:val="16"/>
          <w:cs/>
          <w:lang w:bidi="gu-IN"/>
        </w:rPr>
        <w:t>નિતારેલી</w:t>
      </w:r>
      <w:proofErr w:type="spellEnd"/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743E3">
        <w:rPr>
          <w:rFonts w:cs="Shruti" w:hint="cs"/>
          <w:sz w:val="16"/>
          <w:szCs w:val="16"/>
          <w:cs/>
          <w:lang w:bidi="gu-IN"/>
        </w:rPr>
        <w:t>ગોરાડુ</w:t>
      </w:r>
      <w:proofErr w:type="spellEnd"/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જમીન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યોગ્ય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છે</w:t>
      </w:r>
      <w:r w:rsidRPr="00D743E3">
        <w:rPr>
          <w:rFonts w:cs="Shruti"/>
          <w:sz w:val="16"/>
          <w:szCs w:val="16"/>
          <w:cs/>
          <w:lang w:bidi="gu-IN"/>
        </w:rPr>
        <w:t>.</w:t>
      </w:r>
    </w:p>
    <w:p w14:paraId="2EC5C6D5" w14:textId="77777777" w:rsidR="00DE392C" w:rsidRDefault="008D0AB3" w:rsidP="00DE392C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ખાતર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સિંચાઈ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વ્યવસ્થાપન</w:t>
      </w:r>
      <w:proofErr w:type="spellEnd"/>
    </w:p>
    <w:p w14:paraId="3FB28C51" w14:textId="0A2EDAC6" w:rsidR="008C0C0E" w:rsidRPr="008C0C0E" w:rsidRDefault="008C0C0E" w:rsidP="008C0C0E">
      <w:pPr>
        <w:pStyle w:val="ListParagraph"/>
        <w:numPr>
          <w:ilvl w:val="0"/>
          <w:numId w:val="48"/>
        </w:numPr>
        <w:rPr>
          <w:rFonts w:cs="Shruti"/>
          <w:sz w:val="16"/>
          <w:szCs w:val="16"/>
          <w:lang w:bidi="gu-IN"/>
        </w:rPr>
      </w:pPr>
      <w:r w:rsidRPr="008C0C0E">
        <w:rPr>
          <w:rFonts w:cs="Mangal" w:hint="cs"/>
          <w:sz w:val="16"/>
          <w:szCs w:val="16"/>
          <w:cs/>
          <w:lang w:bidi="hi-IN"/>
        </w:rPr>
        <w:t>पाणी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देणे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लगेच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पहिले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पाणी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द्या</w:t>
      </w:r>
      <w:proofErr w:type="spellEnd"/>
      <w:r w:rsidRPr="008C0C0E">
        <w:rPr>
          <w:rFonts w:cs="Shruti"/>
          <w:sz w:val="16"/>
          <w:szCs w:val="16"/>
          <w:lang w:bidi="gu-IN"/>
        </w:rPr>
        <w:t xml:space="preserve">,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त्यानंतर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१५</w:t>
      </w:r>
      <w:r w:rsidRPr="008C0C0E">
        <w:rPr>
          <w:rFonts w:cs="Mangal"/>
          <w:sz w:val="16"/>
          <w:szCs w:val="16"/>
          <w:cs/>
          <w:lang w:bidi="hi-IN"/>
        </w:rPr>
        <w:t>-</w:t>
      </w:r>
      <w:r w:rsidRPr="008C0C0E">
        <w:rPr>
          <w:rFonts w:cs="Mangal" w:hint="cs"/>
          <w:sz w:val="16"/>
          <w:szCs w:val="16"/>
          <w:cs/>
          <w:lang w:bidi="hi-IN"/>
        </w:rPr>
        <w:t>२०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दिवसांच्या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अंतराने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आवश्यकतेनुसार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पाणी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द्या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>.</w:t>
      </w:r>
    </w:p>
    <w:p w14:paraId="3FBDE3C1" w14:textId="428B8CC3" w:rsidR="008C0C0E" w:rsidRPr="008C0C0E" w:rsidRDefault="008C0C0E" w:rsidP="008C0C0E">
      <w:pPr>
        <w:pStyle w:val="ListParagraph"/>
        <w:numPr>
          <w:ilvl w:val="0"/>
          <w:numId w:val="48"/>
        </w:numPr>
        <w:rPr>
          <w:rFonts w:cs="Shruti"/>
          <w:sz w:val="16"/>
          <w:szCs w:val="16"/>
          <w:lang w:bidi="gu-IN"/>
        </w:rPr>
      </w:pPr>
      <w:r w:rsidRPr="008C0C0E">
        <w:rPr>
          <w:rFonts w:cs="Mangal" w:hint="cs"/>
          <w:sz w:val="16"/>
          <w:szCs w:val="16"/>
          <w:cs/>
          <w:lang w:bidi="hi-IN"/>
        </w:rPr>
        <w:t>प्रति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खतांचा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वापर</w:t>
      </w:r>
      <w:r w:rsidRPr="008C0C0E">
        <w:rPr>
          <w:rFonts w:cs="Mangal"/>
          <w:sz w:val="16"/>
          <w:szCs w:val="16"/>
          <w:cs/>
          <w:lang w:bidi="hi-IN"/>
        </w:rPr>
        <w:t>:</w:t>
      </w:r>
    </w:p>
    <w:p w14:paraId="72D74544" w14:textId="75F4AEFF" w:rsidR="008C0C0E" w:rsidRPr="008C0C0E" w:rsidRDefault="008C0C0E" w:rsidP="008C0C0E">
      <w:pPr>
        <w:pStyle w:val="ListParagraph"/>
        <w:numPr>
          <w:ilvl w:val="0"/>
          <w:numId w:val="49"/>
        </w:numPr>
        <w:rPr>
          <w:rFonts w:cs="Shruti"/>
          <w:sz w:val="16"/>
          <w:szCs w:val="16"/>
          <w:lang w:bidi="gu-IN"/>
        </w:rPr>
      </w:pP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पेरणीच्या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वेळी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– </w:t>
      </w:r>
      <w:r w:rsidRPr="008C0C0E">
        <w:rPr>
          <w:rFonts w:cs="Mangal" w:hint="cs"/>
          <w:sz w:val="16"/>
          <w:szCs w:val="16"/>
          <w:cs/>
          <w:lang w:bidi="hi-IN"/>
        </w:rPr>
        <w:t>१</w:t>
      </w:r>
      <w:r w:rsidRPr="008C0C0E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डीएपी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– </w:t>
      </w:r>
      <w:r w:rsidRPr="008C0C0E">
        <w:rPr>
          <w:rFonts w:cs="Mangal" w:hint="cs"/>
          <w:sz w:val="16"/>
          <w:szCs w:val="16"/>
          <w:cs/>
          <w:lang w:bidi="hi-IN"/>
        </w:rPr>
        <w:t>५०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किलो</w:t>
      </w:r>
      <w:r w:rsidRPr="008C0C0E">
        <w:rPr>
          <w:rFonts w:cs="Shruti"/>
          <w:sz w:val="16"/>
          <w:szCs w:val="16"/>
          <w:lang w:bidi="gu-IN"/>
        </w:rPr>
        <w:t xml:space="preserve">, </w:t>
      </w:r>
      <w:r w:rsidRPr="008C0C0E">
        <w:rPr>
          <w:rFonts w:cs="Mangal" w:hint="cs"/>
          <w:sz w:val="16"/>
          <w:szCs w:val="16"/>
          <w:cs/>
          <w:lang w:bidi="hi-IN"/>
        </w:rPr>
        <w:t>२</w:t>
      </w:r>
      <w:r w:rsidRPr="008C0C0E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शेणखत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– </w:t>
      </w:r>
      <w:r w:rsidRPr="008C0C0E">
        <w:rPr>
          <w:rFonts w:cs="Mangal" w:hint="cs"/>
          <w:sz w:val="16"/>
          <w:szCs w:val="16"/>
          <w:cs/>
          <w:lang w:bidi="hi-IN"/>
        </w:rPr>
        <w:t>४</w:t>
      </w:r>
      <w:r w:rsidRPr="008C0C0E">
        <w:rPr>
          <w:rFonts w:cs="Mangal"/>
          <w:sz w:val="16"/>
          <w:szCs w:val="16"/>
          <w:cs/>
          <w:lang w:bidi="hi-IN"/>
        </w:rPr>
        <w:t>-</w:t>
      </w:r>
      <w:r w:rsidRPr="008C0C0E">
        <w:rPr>
          <w:rFonts w:cs="Mangal" w:hint="cs"/>
          <w:sz w:val="16"/>
          <w:szCs w:val="16"/>
          <w:cs/>
          <w:lang w:bidi="hi-IN"/>
        </w:rPr>
        <w:t>५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टन</w:t>
      </w:r>
    </w:p>
    <w:p w14:paraId="27F3BB55" w14:textId="129A409C" w:rsidR="008C0C0E" w:rsidRPr="008C0C0E" w:rsidRDefault="008C0C0E" w:rsidP="008C0C0E">
      <w:pPr>
        <w:pStyle w:val="ListParagraph"/>
        <w:numPr>
          <w:ilvl w:val="0"/>
          <w:numId w:val="49"/>
        </w:numPr>
        <w:rPr>
          <w:rFonts w:cs="Mangal"/>
          <w:sz w:val="16"/>
          <w:szCs w:val="16"/>
          <w:lang w:bidi="hi-IN"/>
        </w:rPr>
      </w:pP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३०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दिवसांनी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- </w:t>
      </w:r>
      <w:r w:rsidRPr="008C0C0E">
        <w:rPr>
          <w:rFonts w:cs="Mangal" w:hint="cs"/>
          <w:sz w:val="16"/>
          <w:szCs w:val="16"/>
          <w:cs/>
          <w:lang w:bidi="hi-IN"/>
        </w:rPr>
        <w:t>२०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किलो</w:t>
      </w:r>
    </w:p>
    <w:p w14:paraId="06DD7156" w14:textId="50D574EE" w:rsidR="008D0AB3" w:rsidRPr="00F42C35" w:rsidRDefault="008D0AB3" w:rsidP="008C0C0E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જંતુ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રોગ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નિયંત્રણ</w:t>
      </w:r>
    </w:p>
    <w:p w14:paraId="29C95C71" w14:textId="77777777" w:rsidR="00D743E3" w:rsidRDefault="00D743E3" w:rsidP="00D743E3">
      <w:pPr>
        <w:pStyle w:val="ListParagraph"/>
        <w:numPr>
          <w:ilvl w:val="0"/>
          <w:numId w:val="28"/>
        </w:numPr>
        <w:rPr>
          <w:rFonts w:cs="Shruti"/>
          <w:sz w:val="16"/>
          <w:szCs w:val="16"/>
          <w:lang w:bidi="gu-IN"/>
        </w:rPr>
      </w:pPr>
      <w:r w:rsidRPr="00D743E3">
        <w:rPr>
          <w:rFonts w:cs="Shruti" w:hint="cs"/>
          <w:sz w:val="16"/>
          <w:szCs w:val="16"/>
          <w:cs/>
          <w:lang w:bidi="gu-IN"/>
        </w:rPr>
        <w:t>થડનો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સડો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અથવા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સુકારો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રોગ</w:t>
      </w:r>
      <w:r w:rsidRPr="00D743E3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D743E3">
        <w:rPr>
          <w:rFonts w:cs="Shruti" w:hint="cs"/>
          <w:sz w:val="16"/>
          <w:szCs w:val="16"/>
          <w:cs/>
          <w:lang w:bidi="gu-IN"/>
        </w:rPr>
        <w:t>કાર્બેન્ડાઝીમ</w:t>
      </w:r>
      <w:proofErr w:type="spellEnd"/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/>
          <w:sz w:val="16"/>
          <w:szCs w:val="16"/>
          <w:lang w:bidi="gu-IN"/>
        </w:rPr>
        <w:t xml:space="preserve">@ </w:t>
      </w:r>
      <w:r w:rsidRPr="00D743E3">
        <w:rPr>
          <w:rFonts w:cs="Shruti"/>
          <w:sz w:val="16"/>
          <w:szCs w:val="16"/>
          <w:cs/>
          <w:lang w:bidi="gu-IN"/>
        </w:rPr>
        <w:t xml:space="preserve">1 </w:t>
      </w:r>
      <w:r w:rsidRPr="00D743E3">
        <w:rPr>
          <w:rFonts w:cs="Shruti" w:hint="cs"/>
          <w:sz w:val="16"/>
          <w:szCs w:val="16"/>
          <w:cs/>
          <w:lang w:bidi="gu-IN"/>
        </w:rPr>
        <w:t>ગ્રામ</w:t>
      </w:r>
      <w:r w:rsidRPr="00D743E3">
        <w:rPr>
          <w:rFonts w:cs="Shruti"/>
          <w:sz w:val="16"/>
          <w:szCs w:val="16"/>
          <w:cs/>
          <w:lang w:bidi="gu-IN"/>
        </w:rPr>
        <w:t>/</w:t>
      </w:r>
      <w:r w:rsidRPr="00D743E3">
        <w:rPr>
          <w:rFonts w:cs="Shruti" w:hint="cs"/>
          <w:sz w:val="16"/>
          <w:szCs w:val="16"/>
          <w:cs/>
          <w:lang w:bidi="gu-IN"/>
        </w:rPr>
        <w:t>લિટર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પાણીનો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છંટકાવ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કરો</w:t>
      </w:r>
      <w:r w:rsidRPr="00D743E3">
        <w:rPr>
          <w:rFonts w:cs="Shruti"/>
          <w:sz w:val="16"/>
          <w:szCs w:val="16"/>
          <w:cs/>
          <w:lang w:bidi="gu-IN"/>
        </w:rPr>
        <w:t>.</w:t>
      </w:r>
    </w:p>
    <w:p w14:paraId="03670423" w14:textId="28178801" w:rsidR="008D0AB3" w:rsidRPr="00D743E3" w:rsidRDefault="00D743E3" w:rsidP="00D743E3">
      <w:pPr>
        <w:pStyle w:val="ListParagraph"/>
        <w:numPr>
          <w:ilvl w:val="0"/>
          <w:numId w:val="28"/>
        </w:numPr>
        <w:rPr>
          <w:rFonts w:cs="Shruti"/>
          <w:sz w:val="16"/>
          <w:szCs w:val="16"/>
          <w:lang w:bidi="gu-IN"/>
        </w:rPr>
      </w:pPr>
      <w:r w:rsidRPr="00D743E3">
        <w:rPr>
          <w:rFonts w:ascii="Shruti" w:hAnsi="Shruti" w:cs="Shruti" w:hint="cs"/>
          <w:sz w:val="16"/>
          <w:szCs w:val="16"/>
          <w:cs/>
          <w:lang w:bidi="gu-IN"/>
        </w:rPr>
        <w:t>પાન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743E3">
        <w:rPr>
          <w:rFonts w:cs="Shruti" w:hint="cs"/>
          <w:sz w:val="16"/>
          <w:szCs w:val="16"/>
          <w:cs/>
          <w:lang w:bidi="gu-IN"/>
        </w:rPr>
        <w:t>ખાનારા</w:t>
      </w:r>
      <w:proofErr w:type="spellEnd"/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જંતુઓ</w:t>
      </w:r>
      <w:r w:rsidRPr="00D743E3">
        <w:rPr>
          <w:rFonts w:cs="Shruti"/>
          <w:sz w:val="16"/>
          <w:szCs w:val="16"/>
          <w:cs/>
          <w:lang w:bidi="gu-IN"/>
        </w:rPr>
        <w:t xml:space="preserve">: </w:t>
      </w:r>
      <w:r w:rsidRPr="00D743E3">
        <w:rPr>
          <w:rFonts w:cs="Shruti" w:hint="cs"/>
          <w:sz w:val="16"/>
          <w:szCs w:val="16"/>
          <w:cs/>
          <w:lang w:bidi="gu-IN"/>
        </w:rPr>
        <w:t>લીમડાના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તેલ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આધારિત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સ્પ્રે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અથવા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743E3">
        <w:rPr>
          <w:rFonts w:cs="Shruti" w:hint="cs"/>
          <w:sz w:val="16"/>
          <w:szCs w:val="16"/>
          <w:cs/>
          <w:lang w:bidi="gu-IN"/>
        </w:rPr>
        <w:t>લેમ્બડા</w:t>
      </w:r>
      <w:r w:rsidRPr="00D743E3">
        <w:rPr>
          <w:rFonts w:cs="Shruti"/>
          <w:sz w:val="16"/>
          <w:szCs w:val="16"/>
          <w:cs/>
          <w:lang w:bidi="gu-IN"/>
        </w:rPr>
        <w:t>-</w:t>
      </w:r>
      <w:r w:rsidRPr="00D743E3">
        <w:rPr>
          <w:rFonts w:cs="Shruti" w:hint="cs"/>
          <w:sz w:val="16"/>
          <w:szCs w:val="16"/>
          <w:cs/>
          <w:lang w:bidi="gu-IN"/>
        </w:rPr>
        <w:t>સાયહાલોથ્રિન</w:t>
      </w:r>
      <w:proofErr w:type="spellEnd"/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/>
          <w:sz w:val="16"/>
          <w:szCs w:val="16"/>
          <w:lang w:bidi="gu-IN"/>
        </w:rPr>
        <w:t xml:space="preserve">@ </w:t>
      </w:r>
      <w:r w:rsidRPr="00D743E3">
        <w:rPr>
          <w:rFonts w:cs="Shruti"/>
          <w:sz w:val="16"/>
          <w:szCs w:val="16"/>
          <w:cs/>
          <w:lang w:bidi="gu-IN"/>
        </w:rPr>
        <w:t xml:space="preserve">1 </w:t>
      </w:r>
      <w:r w:rsidRPr="00D743E3">
        <w:rPr>
          <w:rFonts w:cs="Shruti" w:hint="cs"/>
          <w:sz w:val="16"/>
          <w:szCs w:val="16"/>
          <w:cs/>
          <w:lang w:bidi="gu-IN"/>
        </w:rPr>
        <w:t>મિલી</w:t>
      </w:r>
      <w:r w:rsidRPr="00D743E3">
        <w:rPr>
          <w:rFonts w:cs="Shruti"/>
          <w:sz w:val="16"/>
          <w:szCs w:val="16"/>
          <w:cs/>
          <w:lang w:bidi="gu-IN"/>
        </w:rPr>
        <w:t>/</w:t>
      </w:r>
      <w:r w:rsidRPr="00D743E3">
        <w:rPr>
          <w:rFonts w:cs="Shruti" w:hint="cs"/>
          <w:sz w:val="16"/>
          <w:szCs w:val="16"/>
          <w:cs/>
          <w:lang w:bidi="gu-IN"/>
        </w:rPr>
        <w:t>લિટર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છંટકાવ</w:t>
      </w:r>
      <w:r w:rsidRPr="00D743E3">
        <w:rPr>
          <w:rFonts w:cs="Shruti"/>
          <w:sz w:val="16"/>
          <w:szCs w:val="16"/>
          <w:cs/>
          <w:lang w:bidi="gu-IN"/>
        </w:rPr>
        <w:t xml:space="preserve"> </w:t>
      </w:r>
      <w:r w:rsidRPr="00D743E3">
        <w:rPr>
          <w:rFonts w:cs="Shruti" w:hint="cs"/>
          <w:sz w:val="16"/>
          <w:szCs w:val="16"/>
          <w:cs/>
          <w:lang w:bidi="gu-IN"/>
        </w:rPr>
        <w:t>કરો</w:t>
      </w:r>
      <w:r w:rsidRPr="00D743E3">
        <w:rPr>
          <w:rFonts w:cs="Shruti"/>
          <w:sz w:val="16"/>
          <w:szCs w:val="16"/>
          <w:cs/>
          <w:lang w:bidi="gu-IN"/>
        </w:rPr>
        <w:t>.</w:t>
      </w:r>
    </w:p>
    <w:p w14:paraId="0B901B9B" w14:textId="77777777" w:rsidR="00F42C35" w:rsidRPr="00F42C35" w:rsidRDefault="00F42C35" w:rsidP="00F42C35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બીજ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સંગ્રહ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સંભાળ</w:t>
      </w:r>
    </w:p>
    <w:p w14:paraId="24EA3E8D" w14:textId="2B73910B" w:rsidR="00F42C35" w:rsidRPr="00F42C35" w:rsidRDefault="00F42C35" w:rsidP="00F42C35">
      <w:pPr>
        <w:pStyle w:val="ListParagraph"/>
        <w:numPr>
          <w:ilvl w:val="0"/>
          <w:numId w:val="29"/>
        </w:numPr>
        <w:rPr>
          <w:rFonts w:cs="Shruti"/>
          <w:sz w:val="16"/>
          <w:szCs w:val="16"/>
          <w:lang w:bidi="gu-IN"/>
        </w:rPr>
      </w:pP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ઠંડી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સૂકી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જગ્યાએ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સંગ્રહિત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ભેજ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સીધા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બચાવો</w:t>
      </w:r>
      <w:r w:rsidRPr="00F42C35">
        <w:rPr>
          <w:rFonts w:cs="Shruti"/>
          <w:sz w:val="16"/>
          <w:szCs w:val="16"/>
          <w:cs/>
          <w:lang w:bidi="gu-IN"/>
        </w:rPr>
        <w:t>.</w:t>
      </w:r>
      <w:proofErr w:type="spellEnd"/>
    </w:p>
    <w:p w14:paraId="72134854" w14:textId="4AD19298" w:rsidR="00F42C35" w:rsidRPr="00F42C35" w:rsidRDefault="00F42C35" w:rsidP="00F42C35">
      <w:pPr>
        <w:pStyle w:val="ListParagraph"/>
        <w:numPr>
          <w:ilvl w:val="0"/>
          <w:numId w:val="29"/>
        </w:numPr>
        <w:rPr>
          <w:rFonts w:cs="Mangal"/>
          <w:sz w:val="16"/>
          <w:szCs w:val="16"/>
        </w:rPr>
      </w:pPr>
      <w:r w:rsidRPr="00F42C35">
        <w:rPr>
          <w:rFonts w:cs="Shruti" w:hint="cs"/>
          <w:sz w:val="16"/>
          <w:szCs w:val="16"/>
          <w:cs/>
          <w:lang w:bidi="gu-IN"/>
        </w:rPr>
        <w:t>ખાવા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નહીં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ફક્ત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વાવણી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સારવાર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શકાય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છે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કરતા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પહેલા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સૂચનાઓ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78F77220" w14:textId="29FF056D" w:rsidR="00F42C35" w:rsidRDefault="00E145C4" w:rsidP="00F42C35">
      <w:pPr>
        <w:rPr>
          <w:rFonts w:cs="Shruti"/>
          <w:sz w:val="16"/>
          <w:szCs w:val="16"/>
          <w:lang w:bidi="gu-IN"/>
        </w:rPr>
      </w:pPr>
      <w:r>
        <w:rPr>
          <w:rFonts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10D64563">
                <wp:simplePos x="0" y="0"/>
                <wp:positionH relativeFrom="margin">
                  <wp:posOffset>-144145</wp:posOffset>
                </wp:positionH>
                <wp:positionV relativeFrom="paragraph">
                  <wp:posOffset>287020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A6FF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22.6pt" to="532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" strokecolor="black [3040]">
                <w10:wrap anchorx="margin"/>
              </v:line>
            </w:pict>
          </mc:Fallback>
        </mc:AlternateContent>
      </w:r>
      <w:r w:rsidR="00F42C35" w:rsidRPr="00F42C35">
        <w:rPr>
          <w:rFonts w:cs="Shruti" w:hint="cs"/>
          <w:b/>
          <w:bCs/>
          <w:sz w:val="18"/>
          <w:szCs w:val="18"/>
          <w:cs/>
          <w:lang w:bidi="gu-IN"/>
        </w:rPr>
        <w:t>નોંધ</w:t>
      </w:r>
      <w:r w:rsidR="00F42C35" w:rsidRPr="00F42C35">
        <w:rPr>
          <w:rFonts w:cs="Shruti"/>
          <w:b/>
          <w:bCs/>
          <w:sz w:val="18"/>
          <w:szCs w:val="18"/>
          <w:cs/>
          <w:lang w:bidi="gu-IN"/>
        </w:rPr>
        <w:t>:-</w:t>
      </w:r>
      <w:r w:rsidR="00F42C35" w:rsidRPr="00F42C35">
        <w:rPr>
          <w:rFonts w:cs="Shruti"/>
          <w:sz w:val="18"/>
          <w:szCs w:val="18"/>
          <w:cs/>
          <w:lang w:bidi="gu-IN"/>
        </w:rPr>
        <w:t xml:space="preserve"> </w:t>
      </w:r>
      <w:r w:rsidR="00D743E3" w:rsidRPr="00D743E3">
        <w:rPr>
          <w:rFonts w:cs="Shruti" w:hint="cs"/>
          <w:sz w:val="16"/>
          <w:szCs w:val="16"/>
          <w:cs/>
          <w:lang w:bidi="gu-IN"/>
        </w:rPr>
        <w:t>ફૂલ</w:t>
      </w:r>
      <w:r w:rsidR="00D743E3" w:rsidRPr="00D743E3">
        <w:rPr>
          <w:rFonts w:cs="Shruti"/>
          <w:sz w:val="16"/>
          <w:szCs w:val="16"/>
          <w:cs/>
          <w:lang w:bidi="gu-IN"/>
        </w:rPr>
        <w:t xml:space="preserve"> </w:t>
      </w:r>
      <w:r w:rsidR="00D743E3" w:rsidRPr="00D743E3">
        <w:rPr>
          <w:rFonts w:cs="Shruti" w:hint="cs"/>
          <w:sz w:val="16"/>
          <w:szCs w:val="16"/>
          <w:cs/>
          <w:lang w:bidi="gu-IN"/>
        </w:rPr>
        <w:t>આવતા</w:t>
      </w:r>
      <w:r w:rsidR="00D743E3" w:rsidRPr="00D743E3">
        <w:rPr>
          <w:rFonts w:cs="Shruti"/>
          <w:sz w:val="16"/>
          <w:szCs w:val="16"/>
          <w:cs/>
          <w:lang w:bidi="gu-IN"/>
        </w:rPr>
        <w:t xml:space="preserve"> </w:t>
      </w:r>
      <w:r w:rsidR="00D743E3" w:rsidRPr="00D743E3">
        <w:rPr>
          <w:rFonts w:cs="Shruti" w:hint="cs"/>
          <w:sz w:val="16"/>
          <w:szCs w:val="16"/>
          <w:cs/>
          <w:lang w:bidi="gu-IN"/>
        </w:rPr>
        <w:t>પહેલા</w:t>
      </w:r>
      <w:r w:rsidR="00D743E3" w:rsidRPr="00D743E3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="00D743E3" w:rsidRPr="00D743E3">
        <w:rPr>
          <w:rFonts w:cs="Shruti" w:hint="cs"/>
          <w:sz w:val="16"/>
          <w:szCs w:val="16"/>
          <w:cs/>
          <w:lang w:bidi="gu-IN"/>
        </w:rPr>
        <w:t>ભેજનું</w:t>
      </w:r>
      <w:proofErr w:type="spellEnd"/>
      <w:r w:rsidR="00D743E3" w:rsidRPr="00D743E3">
        <w:rPr>
          <w:rFonts w:cs="Shruti"/>
          <w:sz w:val="16"/>
          <w:szCs w:val="16"/>
          <w:cs/>
          <w:lang w:bidi="gu-IN"/>
        </w:rPr>
        <w:t xml:space="preserve"> </w:t>
      </w:r>
      <w:r w:rsidR="00D743E3" w:rsidRPr="00D743E3">
        <w:rPr>
          <w:rFonts w:cs="Shruti" w:hint="cs"/>
          <w:sz w:val="16"/>
          <w:szCs w:val="16"/>
          <w:cs/>
          <w:lang w:bidi="gu-IN"/>
        </w:rPr>
        <w:t>ખાસ</w:t>
      </w:r>
      <w:r w:rsidR="00D743E3" w:rsidRPr="00D743E3">
        <w:rPr>
          <w:rFonts w:cs="Shruti"/>
          <w:sz w:val="16"/>
          <w:szCs w:val="16"/>
          <w:cs/>
          <w:lang w:bidi="gu-IN"/>
        </w:rPr>
        <w:t xml:space="preserve"> </w:t>
      </w:r>
      <w:r w:rsidR="00D743E3" w:rsidRPr="00D743E3">
        <w:rPr>
          <w:rFonts w:cs="Shruti" w:hint="cs"/>
          <w:sz w:val="16"/>
          <w:szCs w:val="16"/>
          <w:cs/>
          <w:lang w:bidi="gu-IN"/>
        </w:rPr>
        <w:t>ધ્યાન</w:t>
      </w:r>
      <w:r w:rsidR="00D743E3" w:rsidRPr="00D743E3">
        <w:rPr>
          <w:rFonts w:cs="Shruti"/>
          <w:sz w:val="16"/>
          <w:szCs w:val="16"/>
          <w:cs/>
          <w:lang w:bidi="gu-IN"/>
        </w:rPr>
        <w:t xml:space="preserve"> </w:t>
      </w:r>
      <w:r w:rsidR="00D743E3" w:rsidRPr="00D743E3">
        <w:rPr>
          <w:rFonts w:cs="Shruti" w:hint="cs"/>
          <w:sz w:val="16"/>
          <w:szCs w:val="16"/>
          <w:cs/>
          <w:lang w:bidi="gu-IN"/>
        </w:rPr>
        <w:t>રાખો</w:t>
      </w:r>
      <w:r w:rsidR="00D743E3" w:rsidRPr="00D743E3">
        <w:rPr>
          <w:rFonts w:cs="Shruti"/>
          <w:sz w:val="16"/>
          <w:szCs w:val="16"/>
          <w:cs/>
          <w:lang w:bidi="gu-IN"/>
        </w:rPr>
        <w:t>.</w:t>
      </w:r>
    </w:p>
    <w:p w14:paraId="02B64938" w14:textId="2BB6C0FB" w:rsidR="00F42C35" w:rsidRPr="00E145C4" w:rsidRDefault="00F42C35" w:rsidP="00F42C35">
      <w:pPr>
        <w:rPr>
          <w:rFonts w:cs="Shruti"/>
          <w:sz w:val="16"/>
          <w:szCs w:val="16"/>
          <w:lang w:bidi="gu-IN"/>
        </w:rPr>
      </w:pPr>
      <w:r w:rsidRPr="00F42C35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757B7A07" w14:textId="77777777" w:rsidR="008C0C0E" w:rsidRDefault="00F42C35" w:rsidP="008C0C0E">
      <w:pPr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2550CCF1" w14:textId="6A5261B6" w:rsidR="008C0C0E" w:rsidRPr="008C0C0E" w:rsidRDefault="008C0C0E" w:rsidP="008C0C0E">
      <w:pPr>
        <w:pStyle w:val="ListParagraph"/>
        <w:numPr>
          <w:ilvl w:val="0"/>
          <w:numId w:val="47"/>
        </w:numPr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पेरणीचा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हंगाम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रब्बी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(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ऑक्टोबर</w:t>
      </w:r>
      <w:r w:rsidRPr="008C0C0E">
        <w:rPr>
          <w:rFonts w:cs="Mangal"/>
          <w:sz w:val="16"/>
          <w:szCs w:val="16"/>
          <w:cs/>
          <w:lang w:bidi="hi-IN"/>
        </w:rPr>
        <w:t>-</w:t>
      </w:r>
      <w:r w:rsidRPr="008C0C0E">
        <w:rPr>
          <w:rFonts w:cs="Mangal" w:hint="cs"/>
          <w:sz w:val="16"/>
          <w:szCs w:val="16"/>
          <w:cs/>
          <w:lang w:bidi="hi-IN"/>
        </w:rPr>
        <w:t>नोव्हेंबर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>)</w:t>
      </w:r>
      <w:r w:rsidRPr="008C0C0E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बियाण्याचा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दर</w:t>
      </w:r>
      <w:r w:rsidRPr="008C0C0E">
        <w:rPr>
          <w:rFonts w:cs="Mangal"/>
          <w:sz w:val="16"/>
          <w:szCs w:val="16"/>
          <w:cs/>
          <w:lang w:bidi="hi-IN"/>
        </w:rPr>
        <w:t xml:space="preserve"> (</w:t>
      </w:r>
      <w:r w:rsidRPr="008C0C0E">
        <w:rPr>
          <w:rFonts w:cs="Mangal" w:hint="cs"/>
          <w:sz w:val="16"/>
          <w:szCs w:val="16"/>
          <w:cs/>
          <w:lang w:bidi="hi-IN"/>
        </w:rPr>
        <w:t>प्रति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): </w:t>
      </w:r>
      <w:r w:rsidRPr="008C0C0E">
        <w:rPr>
          <w:rFonts w:cs="Mangal" w:hint="cs"/>
          <w:sz w:val="16"/>
          <w:szCs w:val="16"/>
          <w:cs/>
          <w:lang w:bidi="hi-IN"/>
        </w:rPr>
        <w:t>८</w:t>
      </w:r>
      <w:r w:rsidRPr="008C0C0E">
        <w:rPr>
          <w:rFonts w:cs="Mangal"/>
          <w:sz w:val="16"/>
          <w:szCs w:val="16"/>
          <w:cs/>
          <w:lang w:bidi="hi-IN"/>
        </w:rPr>
        <w:t>-</w:t>
      </w:r>
      <w:r w:rsidRPr="008C0C0E">
        <w:rPr>
          <w:rFonts w:cs="Mangal" w:hint="cs"/>
          <w:sz w:val="16"/>
          <w:szCs w:val="16"/>
          <w:cs/>
          <w:lang w:bidi="hi-IN"/>
        </w:rPr>
        <w:t>१०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किलो</w:t>
      </w:r>
      <w:r w:rsidRPr="008C0C0E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ओळी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ते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ओळी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अंतर</w:t>
      </w:r>
      <w:r w:rsidRPr="008C0C0E">
        <w:rPr>
          <w:rFonts w:cs="Mangal"/>
          <w:sz w:val="16"/>
          <w:szCs w:val="16"/>
          <w:cs/>
          <w:lang w:bidi="hi-IN"/>
        </w:rPr>
        <w:t xml:space="preserve">: </w:t>
      </w:r>
      <w:r w:rsidRPr="008C0C0E">
        <w:rPr>
          <w:rFonts w:cs="Mangal" w:hint="cs"/>
          <w:sz w:val="16"/>
          <w:szCs w:val="16"/>
          <w:cs/>
          <w:lang w:bidi="hi-IN"/>
        </w:rPr>
        <w:t>३०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सेमी</w:t>
      </w:r>
    </w:p>
    <w:p w14:paraId="7A887807" w14:textId="71A014F4" w:rsidR="008C0C0E" w:rsidRPr="008C0C0E" w:rsidRDefault="008C0C0E" w:rsidP="008C0C0E">
      <w:pPr>
        <w:pStyle w:val="ListParagraph"/>
        <w:numPr>
          <w:ilvl w:val="0"/>
          <w:numId w:val="47"/>
        </w:numPr>
        <w:rPr>
          <w:rFonts w:cs="Mangal"/>
          <w:sz w:val="16"/>
          <w:szCs w:val="16"/>
          <w:lang w:bidi="hi-IN"/>
        </w:rPr>
      </w:pP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रोपापासून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रोपाचे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अंतर</w:t>
      </w:r>
      <w:r w:rsidRPr="008C0C0E">
        <w:rPr>
          <w:rFonts w:cs="Mangal"/>
          <w:sz w:val="16"/>
          <w:szCs w:val="16"/>
          <w:cs/>
          <w:lang w:bidi="hi-IN"/>
        </w:rPr>
        <w:t xml:space="preserve">: </w:t>
      </w:r>
      <w:r w:rsidRPr="008C0C0E">
        <w:rPr>
          <w:rFonts w:cs="Mangal" w:hint="cs"/>
          <w:sz w:val="16"/>
          <w:szCs w:val="16"/>
          <w:cs/>
          <w:lang w:bidi="hi-IN"/>
        </w:rPr>
        <w:t>१०</w:t>
      </w:r>
      <w:r w:rsidRPr="008C0C0E">
        <w:rPr>
          <w:rFonts w:cs="Mangal"/>
          <w:sz w:val="16"/>
          <w:szCs w:val="16"/>
          <w:cs/>
          <w:lang w:bidi="hi-IN"/>
        </w:rPr>
        <w:t>-</w:t>
      </w:r>
      <w:r w:rsidRPr="008C0C0E">
        <w:rPr>
          <w:rFonts w:cs="Mangal" w:hint="cs"/>
          <w:sz w:val="16"/>
          <w:szCs w:val="16"/>
          <w:cs/>
          <w:lang w:bidi="hi-IN"/>
        </w:rPr>
        <w:t>१५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सेमी</w:t>
      </w:r>
      <w:r w:rsidRPr="008C0C0E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पाण्याचा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चांगला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निचरा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होणारी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चिकणमाती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माती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योग्य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आहे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>.</w:t>
      </w:r>
    </w:p>
    <w:p w14:paraId="6F9D8B3D" w14:textId="45A8DF39" w:rsidR="00F42C35" w:rsidRPr="00F42C35" w:rsidRDefault="00F42C35" w:rsidP="008C0C0E">
      <w:pPr>
        <w:rPr>
          <w:rFonts w:cs="Mangal"/>
          <w:b/>
          <w:bCs/>
          <w:sz w:val="18"/>
          <w:szCs w:val="18"/>
        </w:rPr>
      </w:pP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35670F45" w14:textId="1F5F9889" w:rsidR="00DE392C" w:rsidRPr="00DE392C" w:rsidRDefault="00DE392C" w:rsidP="00DE392C">
      <w:pPr>
        <w:pStyle w:val="ListParagraph"/>
        <w:numPr>
          <w:ilvl w:val="0"/>
          <w:numId w:val="40"/>
        </w:numPr>
        <w:rPr>
          <w:rFonts w:cs="Mangal"/>
          <w:sz w:val="16"/>
          <w:szCs w:val="16"/>
          <w:lang w:bidi="hi-IN"/>
        </w:rPr>
      </w:pPr>
      <w:r w:rsidRPr="00DE392C">
        <w:rPr>
          <w:rFonts w:cs="Mangal" w:hint="cs"/>
          <w:sz w:val="16"/>
          <w:szCs w:val="16"/>
          <w:cs/>
          <w:lang w:bidi="hi-IN"/>
        </w:rPr>
        <w:t>पाणी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देणे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लगेच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पहिले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पाणी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द्या</w:t>
      </w:r>
      <w:proofErr w:type="spellEnd"/>
      <w:r w:rsidRPr="00DE392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त्यानंतर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१०</w:t>
      </w:r>
      <w:r w:rsidRPr="00DE392C">
        <w:rPr>
          <w:rFonts w:cs="Mangal"/>
          <w:sz w:val="16"/>
          <w:szCs w:val="16"/>
          <w:cs/>
          <w:lang w:bidi="hi-IN"/>
        </w:rPr>
        <w:t>-</w:t>
      </w:r>
      <w:r w:rsidRPr="00DE392C">
        <w:rPr>
          <w:rFonts w:cs="Mangal" w:hint="cs"/>
          <w:sz w:val="16"/>
          <w:szCs w:val="16"/>
          <w:cs/>
          <w:lang w:bidi="hi-IN"/>
        </w:rPr>
        <w:t>१२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दिवसांच्या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अंतराने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आवश्यकतेनुसार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पाणी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द्या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>.</w:t>
      </w:r>
    </w:p>
    <w:p w14:paraId="7ABC798F" w14:textId="5A4D428A" w:rsidR="00DE392C" w:rsidRPr="00DE392C" w:rsidRDefault="00DE392C" w:rsidP="00DE392C">
      <w:pPr>
        <w:pStyle w:val="ListParagraph"/>
        <w:numPr>
          <w:ilvl w:val="0"/>
          <w:numId w:val="40"/>
        </w:numPr>
        <w:rPr>
          <w:rFonts w:cs="Mangal"/>
          <w:sz w:val="16"/>
          <w:szCs w:val="16"/>
          <w:lang w:bidi="hi-IN"/>
        </w:rPr>
      </w:pPr>
      <w:r w:rsidRPr="00DE392C">
        <w:rPr>
          <w:rFonts w:cs="Mangal" w:hint="cs"/>
          <w:sz w:val="16"/>
          <w:szCs w:val="16"/>
          <w:cs/>
          <w:lang w:bidi="hi-IN"/>
        </w:rPr>
        <w:t>प्रति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खतांचा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वापर</w:t>
      </w:r>
      <w:r w:rsidRPr="00DE392C">
        <w:rPr>
          <w:rFonts w:cs="Mangal"/>
          <w:sz w:val="16"/>
          <w:szCs w:val="16"/>
          <w:cs/>
          <w:lang w:bidi="hi-IN"/>
        </w:rPr>
        <w:t>:</w:t>
      </w:r>
    </w:p>
    <w:p w14:paraId="1871F030" w14:textId="4ED27417" w:rsidR="00DE392C" w:rsidRPr="00DE392C" w:rsidRDefault="00DE392C" w:rsidP="00DE392C">
      <w:pPr>
        <w:pStyle w:val="ListParagraph"/>
        <w:numPr>
          <w:ilvl w:val="0"/>
          <w:numId w:val="41"/>
        </w:numPr>
        <w:rPr>
          <w:rFonts w:cs="Mangal"/>
          <w:sz w:val="16"/>
          <w:szCs w:val="16"/>
          <w:lang w:bidi="hi-IN"/>
        </w:rPr>
      </w:pP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पेरणीच्या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वेळी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– </w:t>
      </w:r>
      <w:r w:rsidRPr="00DE392C">
        <w:rPr>
          <w:rFonts w:cs="Mangal" w:hint="cs"/>
          <w:sz w:val="16"/>
          <w:szCs w:val="16"/>
          <w:cs/>
          <w:lang w:bidi="hi-IN"/>
        </w:rPr>
        <w:t>१</w:t>
      </w:r>
      <w:r w:rsidRPr="00DE392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डीएपी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– </w:t>
      </w:r>
      <w:r w:rsidRPr="00DE392C">
        <w:rPr>
          <w:rFonts w:cs="Mangal" w:hint="cs"/>
          <w:sz w:val="16"/>
          <w:szCs w:val="16"/>
          <w:cs/>
          <w:lang w:bidi="hi-IN"/>
        </w:rPr>
        <w:t>४०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  <w:r w:rsidRPr="00DE392C">
        <w:rPr>
          <w:rFonts w:cs="Mangal"/>
          <w:sz w:val="16"/>
          <w:szCs w:val="16"/>
          <w:lang w:bidi="hi-IN"/>
        </w:rPr>
        <w:t xml:space="preserve">, </w:t>
      </w:r>
      <w:r w:rsidRPr="00DE392C">
        <w:rPr>
          <w:rFonts w:cs="Mangal" w:hint="cs"/>
          <w:sz w:val="16"/>
          <w:szCs w:val="16"/>
          <w:cs/>
          <w:lang w:bidi="hi-IN"/>
        </w:rPr>
        <w:t>२</w:t>
      </w:r>
      <w:r w:rsidRPr="00DE392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– </w:t>
      </w:r>
      <w:r w:rsidRPr="00DE392C">
        <w:rPr>
          <w:rFonts w:cs="Mangal" w:hint="cs"/>
          <w:sz w:val="16"/>
          <w:szCs w:val="16"/>
          <w:cs/>
          <w:lang w:bidi="hi-IN"/>
        </w:rPr>
        <w:t>२०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  <w:r w:rsidRPr="00DE392C">
        <w:rPr>
          <w:rFonts w:cs="Mangal"/>
          <w:sz w:val="16"/>
          <w:szCs w:val="16"/>
          <w:lang w:bidi="hi-IN"/>
        </w:rPr>
        <w:t xml:space="preserve">, </w:t>
      </w:r>
      <w:r w:rsidRPr="00DE392C">
        <w:rPr>
          <w:rFonts w:cs="Mangal" w:hint="cs"/>
          <w:sz w:val="16"/>
          <w:szCs w:val="16"/>
          <w:cs/>
          <w:lang w:bidi="hi-IN"/>
        </w:rPr>
        <w:t>३</w:t>
      </w:r>
      <w:r w:rsidRPr="00DE392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पोटॅश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– </w:t>
      </w:r>
      <w:r w:rsidRPr="00DE392C">
        <w:rPr>
          <w:rFonts w:cs="Mangal" w:hint="cs"/>
          <w:sz w:val="16"/>
          <w:szCs w:val="16"/>
          <w:cs/>
          <w:lang w:bidi="hi-IN"/>
        </w:rPr>
        <w:t>१५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</w:p>
    <w:p w14:paraId="741FDD48" w14:textId="566D874D" w:rsidR="00F42C35" w:rsidRPr="00DE392C" w:rsidRDefault="00DE392C" w:rsidP="00DE392C">
      <w:pPr>
        <w:pStyle w:val="ListParagraph"/>
        <w:numPr>
          <w:ilvl w:val="0"/>
          <w:numId w:val="41"/>
        </w:numPr>
        <w:rPr>
          <w:rFonts w:cs="Mangal"/>
          <w:sz w:val="16"/>
          <w:szCs w:val="16"/>
        </w:rPr>
      </w:pP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२५</w:t>
      </w:r>
      <w:r w:rsidRPr="00DE392C">
        <w:rPr>
          <w:rFonts w:cs="Mangal"/>
          <w:sz w:val="16"/>
          <w:szCs w:val="16"/>
          <w:cs/>
          <w:lang w:bidi="hi-IN"/>
        </w:rPr>
        <w:t>-</w:t>
      </w:r>
      <w:r w:rsidRPr="00DE392C">
        <w:rPr>
          <w:rFonts w:cs="Mangal" w:hint="cs"/>
          <w:sz w:val="16"/>
          <w:szCs w:val="16"/>
          <w:cs/>
          <w:lang w:bidi="hi-IN"/>
        </w:rPr>
        <w:t>३०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दिवसांनी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- </w:t>
      </w:r>
      <w:r w:rsidRPr="00DE392C">
        <w:rPr>
          <w:rFonts w:cs="Mangal" w:hint="cs"/>
          <w:sz w:val="16"/>
          <w:szCs w:val="16"/>
          <w:cs/>
          <w:lang w:bidi="hi-IN"/>
        </w:rPr>
        <w:t>२५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</w:p>
    <w:p w14:paraId="73BB4FDE" w14:textId="77777777" w:rsidR="00F42C35" w:rsidRPr="00F42C35" w:rsidRDefault="00F42C35" w:rsidP="00F42C35">
      <w:pPr>
        <w:rPr>
          <w:rFonts w:cs="Mangal"/>
          <w:b/>
          <w:bCs/>
          <w:sz w:val="18"/>
          <w:szCs w:val="18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25BCBF57" w14:textId="777C5B0A" w:rsidR="008C0C0E" w:rsidRPr="008C0C0E" w:rsidRDefault="008C0C0E" w:rsidP="008C0C0E">
      <w:pPr>
        <w:pStyle w:val="ListParagraph"/>
        <w:numPr>
          <w:ilvl w:val="0"/>
          <w:numId w:val="50"/>
        </w:numPr>
        <w:rPr>
          <w:rFonts w:cs="Mangal"/>
          <w:sz w:val="16"/>
          <w:szCs w:val="16"/>
          <w:lang w:bidi="hi-IN"/>
        </w:rPr>
      </w:pP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खोड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कुजणे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करपा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रोग</w:t>
      </w:r>
      <w:r w:rsidRPr="008C0C0E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कार्बेन्डाझिम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/>
          <w:sz w:val="16"/>
          <w:szCs w:val="16"/>
          <w:lang w:bidi="hi-IN"/>
        </w:rPr>
        <w:t xml:space="preserve">@ </w:t>
      </w:r>
      <w:r w:rsidRPr="008C0C0E">
        <w:rPr>
          <w:rFonts w:cs="Mangal" w:hint="cs"/>
          <w:sz w:val="16"/>
          <w:szCs w:val="16"/>
          <w:cs/>
          <w:lang w:bidi="hi-IN"/>
        </w:rPr>
        <w:t>१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करा</w:t>
      </w:r>
      <w:r w:rsidRPr="008C0C0E">
        <w:rPr>
          <w:rFonts w:cs="Mangal"/>
          <w:sz w:val="16"/>
          <w:szCs w:val="16"/>
          <w:cs/>
          <w:lang w:bidi="hi-IN"/>
        </w:rPr>
        <w:t>.</w:t>
      </w:r>
    </w:p>
    <w:p w14:paraId="0A84EF30" w14:textId="1BBE4D12" w:rsidR="008C0C0E" w:rsidRPr="008C0C0E" w:rsidRDefault="008C0C0E" w:rsidP="008C0C0E">
      <w:pPr>
        <w:pStyle w:val="ListParagraph"/>
        <w:numPr>
          <w:ilvl w:val="0"/>
          <w:numId w:val="50"/>
        </w:numPr>
        <w:rPr>
          <w:rFonts w:cs="Mangal"/>
          <w:sz w:val="16"/>
          <w:szCs w:val="16"/>
          <w:lang w:bidi="hi-IN"/>
        </w:rPr>
      </w:pPr>
      <w:r w:rsidRPr="008C0C0E">
        <w:rPr>
          <w:rFonts w:cs="Mangal" w:hint="cs"/>
          <w:sz w:val="16"/>
          <w:szCs w:val="16"/>
          <w:cs/>
          <w:lang w:bidi="hi-IN"/>
        </w:rPr>
        <w:t>पाने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खाणारे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कीटक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कडुलिंबाच्या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तेलावर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आधारित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स्प्रे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लॅम्बडा</w:t>
      </w:r>
      <w:r w:rsidRPr="008C0C0E">
        <w:rPr>
          <w:rFonts w:cs="Mangal"/>
          <w:sz w:val="16"/>
          <w:szCs w:val="16"/>
          <w:cs/>
          <w:lang w:bidi="hi-IN"/>
        </w:rPr>
        <w:t>-</w:t>
      </w:r>
      <w:r w:rsidRPr="008C0C0E">
        <w:rPr>
          <w:rFonts w:cs="Mangal" w:hint="cs"/>
          <w:sz w:val="16"/>
          <w:szCs w:val="16"/>
          <w:cs/>
          <w:lang w:bidi="hi-IN"/>
        </w:rPr>
        <w:t>सायहॅलोथ्रिन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/>
          <w:sz w:val="16"/>
          <w:szCs w:val="16"/>
          <w:lang w:bidi="hi-IN"/>
        </w:rPr>
        <w:t xml:space="preserve">@ </w:t>
      </w:r>
      <w:r w:rsidRPr="008C0C0E">
        <w:rPr>
          <w:rFonts w:cs="Mangal" w:hint="cs"/>
          <w:sz w:val="16"/>
          <w:szCs w:val="16"/>
          <w:cs/>
          <w:lang w:bidi="hi-IN"/>
        </w:rPr>
        <w:t>१</w:t>
      </w:r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मिली</w:t>
      </w:r>
      <w:r w:rsidRPr="008C0C0E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8C0C0E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8C0C0E">
        <w:rPr>
          <w:rFonts w:cs="Mangal"/>
          <w:sz w:val="16"/>
          <w:szCs w:val="16"/>
          <w:cs/>
          <w:lang w:bidi="hi-IN"/>
        </w:rPr>
        <w:t xml:space="preserve"> </w:t>
      </w:r>
      <w:r w:rsidRPr="008C0C0E">
        <w:rPr>
          <w:rFonts w:cs="Mangal" w:hint="cs"/>
          <w:sz w:val="16"/>
          <w:szCs w:val="16"/>
          <w:cs/>
          <w:lang w:bidi="hi-IN"/>
        </w:rPr>
        <w:t>करा</w:t>
      </w:r>
      <w:r w:rsidRPr="008C0C0E">
        <w:rPr>
          <w:rFonts w:cs="Mangal"/>
          <w:sz w:val="16"/>
          <w:szCs w:val="16"/>
          <w:cs/>
          <w:lang w:bidi="hi-IN"/>
        </w:rPr>
        <w:t>.</w:t>
      </w:r>
    </w:p>
    <w:p w14:paraId="5D70C51C" w14:textId="430DFBE2" w:rsidR="00F42C35" w:rsidRPr="00F42C35" w:rsidRDefault="00F42C35" w:rsidP="008C0C0E">
      <w:pPr>
        <w:rPr>
          <w:rFonts w:cs="Mangal"/>
          <w:b/>
          <w:bCs/>
          <w:sz w:val="16"/>
          <w:szCs w:val="16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F42C35" w:rsidRDefault="00F42C35" w:rsidP="00F42C35">
      <w:pPr>
        <w:pStyle w:val="ListParagraph"/>
        <w:numPr>
          <w:ilvl w:val="0"/>
          <w:numId w:val="35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संरक्षण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F42C35" w:rsidRDefault="00F42C35" w:rsidP="00F42C35">
      <w:pPr>
        <w:pStyle w:val="ListParagraph"/>
        <w:numPr>
          <w:ilvl w:val="0"/>
          <w:numId w:val="35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वापरा</w:t>
      </w:r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सूचना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04D066DC" w14:textId="20600A3E" w:rsidR="00F42C35" w:rsidRPr="00F42C35" w:rsidRDefault="00F42C35" w:rsidP="00F42C35">
      <w:pPr>
        <w:rPr>
          <w:rFonts w:cs="Mangal"/>
          <w:sz w:val="16"/>
          <w:szCs w:val="16"/>
        </w:rPr>
      </w:pP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="00D743E3" w:rsidRPr="00D743E3">
        <w:rPr>
          <w:rFonts w:cs="Mangal" w:hint="cs"/>
          <w:sz w:val="16"/>
          <w:szCs w:val="16"/>
          <w:cs/>
          <w:lang w:bidi="hi-IN"/>
        </w:rPr>
        <w:t>फुले</w:t>
      </w:r>
      <w:r w:rsidR="00D743E3" w:rsidRPr="00D743E3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D743E3" w:rsidRPr="00D743E3">
        <w:rPr>
          <w:rFonts w:cs="Mangal" w:hint="cs"/>
          <w:sz w:val="16"/>
          <w:szCs w:val="16"/>
          <w:cs/>
          <w:lang w:bidi="hi-IN"/>
        </w:rPr>
        <w:t>येण्यापूर्वी</w:t>
      </w:r>
      <w:proofErr w:type="spellEnd"/>
      <w:r w:rsidR="00D743E3" w:rsidRPr="00D743E3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D743E3" w:rsidRPr="00D743E3">
        <w:rPr>
          <w:rFonts w:cs="Mangal" w:hint="cs"/>
          <w:sz w:val="16"/>
          <w:szCs w:val="16"/>
          <w:cs/>
          <w:lang w:bidi="hi-IN"/>
        </w:rPr>
        <w:t>आर्द्रतेची</w:t>
      </w:r>
      <w:proofErr w:type="spellEnd"/>
      <w:r w:rsidR="00D743E3" w:rsidRPr="00D743E3">
        <w:rPr>
          <w:rFonts w:cs="Mangal"/>
          <w:sz w:val="16"/>
          <w:szCs w:val="16"/>
          <w:cs/>
          <w:lang w:bidi="hi-IN"/>
        </w:rPr>
        <w:t xml:space="preserve"> </w:t>
      </w:r>
      <w:r w:rsidR="00D743E3" w:rsidRPr="00D743E3">
        <w:rPr>
          <w:rFonts w:cs="Mangal" w:hint="cs"/>
          <w:sz w:val="16"/>
          <w:szCs w:val="16"/>
          <w:cs/>
          <w:lang w:bidi="hi-IN"/>
        </w:rPr>
        <w:t>विशेष</w:t>
      </w:r>
      <w:r w:rsidR="00D743E3" w:rsidRPr="00D743E3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D743E3" w:rsidRPr="00D743E3">
        <w:rPr>
          <w:rFonts w:cs="Mangal" w:hint="cs"/>
          <w:sz w:val="16"/>
          <w:szCs w:val="16"/>
          <w:cs/>
          <w:lang w:bidi="hi-IN"/>
        </w:rPr>
        <w:t>काळजी</w:t>
      </w:r>
      <w:proofErr w:type="spellEnd"/>
      <w:r w:rsidR="00D743E3" w:rsidRPr="00D743E3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D743E3" w:rsidRPr="00D743E3">
        <w:rPr>
          <w:rFonts w:cs="Mangal" w:hint="cs"/>
          <w:sz w:val="16"/>
          <w:szCs w:val="16"/>
          <w:cs/>
          <w:lang w:bidi="hi-IN"/>
        </w:rPr>
        <w:t>घ्या</w:t>
      </w:r>
      <w:proofErr w:type="spellEnd"/>
      <w:r w:rsidR="00D743E3" w:rsidRPr="00D743E3">
        <w:rPr>
          <w:rFonts w:cs="Mangal"/>
          <w:sz w:val="16"/>
          <w:szCs w:val="16"/>
          <w:cs/>
          <w:lang w:bidi="hi-IN"/>
        </w:rPr>
        <w:t>.</w:t>
      </w:r>
    </w:p>
    <w:sectPr w:rsidR="00F42C35" w:rsidRPr="00F42C35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B23B" w14:textId="77777777" w:rsidR="00904B59" w:rsidRDefault="00904B59" w:rsidP="00960457">
      <w:pPr>
        <w:spacing w:after="0" w:line="240" w:lineRule="auto"/>
      </w:pPr>
      <w:r>
        <w:separator/>
      </w:r>
    </w:p>
  </w:endnote>
  <w:endnote w:type="continuationSeparator" w:id="0">
    <w:p w14:paraId="44247B42" w14:textId="77777777" w:rsidR="00904B59" w:rsidRDefault="00904B59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0606" w14:textId="77777777" w:rsidR="00904B59" w:rsidRDefault="00904B59" w:rsidP="00960457">
      <w:pPr>
        <w:spacing w:after="0" w:line="240" w:lineRule="auto"/>
      </w:pPr>
      <w:r>
        <w:separator/>
      </w:r>
    </w:p>
  </w:footnote>
  <w:footnote w:type="continuationSeparator" w:id="0">
    <w:p w14:paraId="26D5D7D7" w14:textId="77777777" w:rsidR="00904B59" w:rsidRDefault="00904B59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B27BA"/>
    <w:multiLevelType w:val="hybridMultilevel"/>
    <w:tmpl w:val="6A9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760265"/>
    <w:multiLevelType w:val="hybridMultilevel"/>
    <w:tmpl w:val="28103E6E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D75743"/>
    <w:multiLevelType w:val="hybridMultilevel"/>
    <w:tmpl w:val="F2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F66BE"/>
    <w:multiLevelType w:val="hybridMultilevel"/>
    <w:tmpl w:val="C68689C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662504A"/>
    <w:multiLevelType w:val="hybridMultilevel"/>
    <w:tmpl w:val="C41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0D00DB4"/>
    <w:multiLevelType w:val="hybridMultilevel"/>
    <w:tmpl w:val="CFE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6396A"/>
    <w:multiLevelType w:val="hybridMultilevel"/>
    <w:tmpl w:val="9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9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3213A"/>
    <w:multiLevelType w:val="hybridMultilevel"/>
    <w:tmpl w:val="C94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6352791"/>
    <w:multiLevelType w:val="hybridMultilevel"/>
    <w:tmpl w:val="1A90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46"/>
  </w:num>
  <w:num w:numId="11" w16cid:durableId="223834401">
    <w:abstractNumId w:val="37"/>
  </w:num>
  <w:num w:numId="12" w16cid:durableId="77144754">
    <w:abstractNumId w:val="35"/>
  </w:num>
  <w:num w:numId="13" w16cid:durableId="76247896">
    <w:abstractNumId w:val="40"/>
  </w:num>
  <w:num w:numId="14" w16cid:durableId="884801538">
    <w:abstractNumId w:val="47"/>
  </w:num>
  <w:num w:numId="15" w16cid:durableId="1791321266">
    <w:abstractNumId w:val="38"/>
  </w:num>
  <w:num w:numId="16" w16cid:durableId="1293755127">
    <w:abstractNumId w:val="23"/>
  </w:num>
  <w:num w:numId="17" w16cid:durableId="911236090">
    <w:abstractNumId w:val="45"/>
  </w:num>
  <w:num w:numId="18" w16cid:durableId="1688485727">
    <w:abstractNumId w:val="39"/>
  </w:num>
  <w:num w:numId="19" w16cid:durableId="44454505">
    <w:abstractNumId w:val="30"/>
  </w:num>
  <w:num w:numId="20" w16cid:durableId="803816912">
    <w:abstractNumId w:val="11"/>
  </w:num>
  <w:num w:numId="21" w16cid:durableId="2061319742">
    <w:abstractNumId w:val="18"/>
  </w:num>
  <w:num w:numId="22" w16cid:durableId="1819685113">
    <w:abstractNumId w:val="44"/>
  </w:num>
  <w:num w:numId="23" w16cid:durableId="2030065426">
    <w:abstractNumId w:val="16"/>
  </w:num>
  <w:num w:numId="24" w16cid:durableId="1093473364">
    <w:abstractNumId w:val="21"/>
  </w:num>
  <w:num w:numId="25" w16cid:durableId="1810243686">
    <w:abstractNumId w:val="17"/>
  </w:num>
  <w:num w:numId="26" w16cid:durableId="1969582402">
    <w:abstractNumId w:val="36"/>
  </w:num>
  <w:num w:numId="27" w16cid:durableId="1139229908">
    <w:abstractNumId w:val="31"/>
  </w:num>
  <w:num w:numId="28" w16cid:durableId="810177425">
    <w:abstractNumId w:val="29"/>
  </w:num>
  <w:num w:numId="29" w16cid:durableId="2121799249">
    <w:abstractNumId w:val="41"/>
  </w:num>
  <w:num w:numId="30" w16cid:durableId="1589117459">
    <w:abstractNumId w:val="32"/>
  </w:num>
  <w:num w:numId="31" w16cid:durableId="890919819">
    <w:abstractNumId w:val="9"/>
  </w:num>
  <w:num w:numId="32" w16cid:durableId="1082023533">
    <w:abstractNumId w:val="33"/>
  </w:num>
  <w:num w:numId="33" w16cid:durableId="1014384280">
    <w:abstractNumId w:val="49"/>
  </w:num>
  <w:num w:numId="34" w16cid:durableId="42750128">
    <w:abstractNumId w:val="27"/>
  </w:num>
  <w:num w:numId="35" w16cid:durableId="1671954933">
    <w:abstractNumId w:val="26"/>
  </w:num>
  <w:num w:numId="36" w16cid:durableId="1510176937">
    <w:abstractNumId w:val="28"/>
  </w:num>
  <w:num w:numId="37" w16cid:durableId="2065565092">
    <w:abstractNumId w:val="25"/>
  </w:num>
  <w:num w:numId="38" w16cid:durableId="443380854">
    <w:abstractNumId w:val="20"/>
  </w:num>
  <w:num w:numId="39" w16cid:durableId="1012220031">
    <w:abstractNumId w:val="22"/>
  </w:num>
  <w:num w:numId="40" w16cid:durableId="707267853">
    <w:abstractNumId w:val="43"/>
  </w:num>
  <w:num w:numId="41" w16cid:durableId="74982078">
    <w:abstractNumId w:val="13"/>
  </w:num>
  <w:num w:numId="42" w16cid:durableId="1548375186">
    <w:abstractNumId w:val="24"/>
  </w:num>
  <w:num w:numId="43" w16cid:durableId="1911580544">
    <w:abstractNumId w:val="48"/>
  </w:num>
  <w:num w:numId="44" w16cid:durableId="1956011421">
    <w:abstractNumId w:val="19"/>
  </w:num>
  <w:num w:numId="45" w16cid:durableId="1916164608">
    <w:abstractNumId w:val="10"/>
  </w:num>
  <w:num w:numId="46" w16cid:durableId="1994943258">
    <w:abstractNumId w:val="15"/>
  </w:num>
  <w:num w:numId="47" w16cid:durableId="1236746690">
    <w:abstractNumId w:val="42"/>
  </w:num>
  <w:num w:numId="48" w16cid:durableId="43869762">
    <w:abstractNumId w:val="34"/>
  </w:num>
  <w:num w:numId="49" w16cid:durableId="967516061">
    <w:abstractNumId w:val="12"/>
  </w:num>
  <w:num w:numId="50" w16cid:durableId="835806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51"/>
    <w:rsid w:val="00033913"/>
    <w:rsid w:val="00034616"/>
    <w:rsid w:val="0006063C"/>
    <w:rsid w:val="0015074B"/>
    <w:rsid w:val="00177536"/>
    <w:rsid w:val="0029639D"/>
    <w:rsid w:val="002E4B0C"/>
    <w:rsid w:val="00326F90"/>
    <w:rsid w:val="003A2A56"/>
    <w:rsid w:val="003F3C6E"/>
    <w:rsid w:val="004477C1"/>
    <w:rsid w:val="00471F96"/>
    <w:rsid w:val="004748A7"/>
    <w:rsid w:val="004E15AF"/>
    <w:rsid w:val="00545317"/>
    <w:rsid w:val="005820FA"/>
    <w:rsid w:val="006161B7"/>
    <w:rsid w:val="008C0C0E"/>
    <w:rsid w:val="008D0AB3"/>
    <w:rsid w:val="00904B59"/>
    <w:rsid w:val="00960457"/>
    <w:rsid w:val="009F45D8"/>
    <w:rsid w:val="00A24847"/>
    <w:rsid w:val="00A95472"/>
    <w:rsid w:val="00AA1D8D"/>
    <w:rsid w:val="00B47730"/>
    <w:rsid w:val="00BB1DEA"/>
    <w:rsid w:val="00BF79DA"/>
    <w:rsid w:val="00C7641A"/>
    <w:rsid w:val="00CB0664"/>
    <w:rsid w:val="00CE456F"/>
    <w:rsid w:val="00D524BF"/>
    <w:rsid w:val="00D743E3"/>
    <w:rsid w:val="00D973DF"/>
    <w:rsid w:val="00DE392C"/>
    <w:rsid w:val="00E145C4"/>
    <w:rsid w:val="00EA016B"/>
    <w:rsid w:val="00F42C35"/>
    <w:rsid w:val="00F572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3</cp:revision>
  <cp:lastPrinted>2025-04-24T06:47:00Z</cp:lastPrinted>
  <dcterms:created xsi:type="dcterms:W3CDTF">2025-04-24T07:41:00Z</dcterms:created>
  <dcterms:modified xsi:type="dcterms:W3CDTF">2025-04-24T08:07:00Z</dcterms:modified>
  <cp:category/>
</cp:coreProperties>
</file>