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2F02CE35" w:rsidR="005820FA" w:rsidRPr="00960457" w:rsidRDefault="002E4B0C" w:rsidP="00C212D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35C902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5675" cy="955675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297" cy="96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457">
        <w:rPr>
          <w:rFonts w:cs="Mangal"/>
          <w:b/>
          <w:bCs/>
          <w:sz w:val="28"/>
          <w:szCs w:val="24"/>
        </w:rPr>
        <w:t>संजीवनी बायो जेनेटिक्स</w:t>
      </w:r>
      <w:r w:rsidR="0013747E">
        <w:rPr>
          <w:rFonts w:cs="Mangal"/>
          <w:b/>
          <w:bCs/>
          <w:sz w:val="28"/>
          <w:szCs w:val="24"/>
        </w:rPr>
        <w:t xml:space="preserve"> (</w:t>
      </w:r>
      <w:r w:rsidR="0013747E">
        <w:rPr>
          <w:rFonts w:cs="Mangal" w:hint="cs"/>
          <w:b/>
          <w:bCs/>
          <w:sz w:val="28"/>
          <w:szCs w:val="24"/>
          <w:cs/>
          <w:lang w:bidi="hi-IN"/>
        </w:rPr>
        <w:t>इंडिया</w:t>
      </w:r>
      <w:r w:rsidR="0013747E">
        <w:rPr>
          <w:rFonts w:cs="Mangal"/>
          <w:b/>
          <w:bCs/>
          <w:sz w:val="28"/>
          <w:szCs w:val="24"/>
        </w:rPr>
        <w:t>)</w:t>
      </w:r>
    </w:p>
    <w:p w14:paraId="3F27A4C3" w14:textId="62AEE131" w:rsidR="005820FA" w:rsidRPr="00960457" w:rsidRDefault="009208DC" w:rsidP="00C212D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r w:rsidRPr="009208DC">
        <w:rPr>
          <w:rFonts w:cs="Mangal"/>
          <w:b/>
          <w:bCs/>
          <w:color w:val="000000" w:themeColor="text1"/>
          <w:sz w:val="22"/>
        </w:rPr>
        <w:t xml:space="preserve">हाइब्रिड </w:t>
      </w:r>
      <w:r w:rsidR="006D2ADA" w:rsidRPr="000B3369">
        <w:rPr>
          <w:rFonts w:cs="Mangal"/>
          <w:b/>
          <w:bCs/>
          <w:cs/>
          <w:lang w:bidi="hi-IN"/>
        </w:rPr>
        <w:t>मक्का</w:t>
      </w:r>
      <w:r w:rsidRPr="00245541">
        <w:rPr>
          <w:rFonts w:cs="Mangal"/>
          <w:b/>
          <w:bCs/>
          <w:color w:val="000000" w:themeColor="text1"/>
          <w:szCs w:val="24"/>
        </w:rPr>
        <w:t xml:space="preserve"> </w:t>
      </w:r>
      <w:r w:rsidR="00EA016B" w:rsidRPr="00960457">
        <w:rPr>
          <w:rFonts w:cs="Mangal"/>
          <w:b/>
          <w:bCs/>
          <w:sz w:val="22"/>
          <w:szCs w:val="20"/>
        </w:rPr>
        <w:t>बीज सूचना पत्रक</w:t>
      </w:r>
    </w:p>
    <w:p w14:paraId="4912F543" w14:textId="77777777" w:rsidR="004477C1" w:rsidRPr="00F263BD" w:rsidRDefault="004477C1" w:rsidP="00C212D7">
      <w:pPr>
        <w:pStyle w:val="Heading2"/>
        <w:spacing w:line="240" w:lineRule="auto"/>
        <w:rPr>
          <w:rFonts w:ascii="Mangal" w:hAnsi="Mangal" w:cs="Mangal"/>
          <w:color w:val="auto"/>
          <w:sz w:val="18"/>
          <w:szCs w:val="18"/>
        </w:rPr>
      </w:pPr>
    </w:p>
    <w:p w14:paraId="6EE8978A" w14:textId="71E0686C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r w:rsidRPr="00B47D9B">
        <w:rPr>
          <w:rFonts w:ascii="Mangal" w:hAnsi="Mangal" w:cs="Mangal"/>
          <w:color w:val="auto"/>
          <w:sz w:val="20"/>
          <w:szCs w:val="20"/>
        </w:rPr>
        <w:t>खेती की सिफारिशें (एग्रोनॉमिक प्रैक्टिसेस)</w:t>
      </w:r>
    </w:p>
    <w:p w14:paraId="239E4F90" w14:textId="77777777" w:rsidR="006D2ADA" w:rsidRPr="006B6276" w:rsidRDefault="006D2ADA" w:rsidP="006D2ADA">
      <w:pPr>
        <w:pStyle w:val="ListParagraph"/>
        <w:numPr>
          <w:ilvl w:val="0"/>
          <w:numId w:val="85"/>
        </w:numPr>
        <w:rPr>
          <w:rFonts w:cs="Mangal"/>
          <w:sz w:val="18"/>
          <w:szCs w:val="18"/>
        </w:rPr>
      </w:pPr>
      <w:r w:rsidRPr="006B6276">
        <w:rPr>
          <w:rFonts w:cs="Mangal"/>
          <w:sz w:val="18"/>
          <w:szCs w:val="18"/>
          <w:cs/>
          <w:lang w:bidi="hi-IN"/>
        </w:rPr>
        <w:t>बोने का समय:</w:t>
      </w:r>
      <w:r w:rsidRPr="006B6276">
        <w:rPr>
          <w:rFonts w:cs="Mangal"/>
          <w:sz w:val="18"/>
          <w:szCs w:val="18"/>
        </w:rPr>
        <w:t xml:space="preserve"> </w:t>
      </w:r>
      <w:r w:rsidRPr="006B6276">
        <w:rPr>
          <w:rFonts w:cs="Mangal"/>
          <w:sz w:val="18"/>
          <w:szCs w:val="18"/>
          <w:cs/>
          <w:lang w:bidi="hi-IN"/>
        </w:rPr>
        <w:t>खरीफ (जून-जुलाई)</w:t>
      </w:r>
      <w:r w:rsidRPr="006B6276">
        <w:rPr>
          <w:rFonts w:cs="Mangal"/>
          <w:sz w:val="18"/>
          <w:szCs w:val="18"/>
        </w:rPr>
        <w:t xml:space="preserve">, </w:t>
      </w:r>
      <w:r w:rsidRPr="006B6276">
        <w:rPr>
          <w:rFonts w:cs="Mangal"/>
          <w:sz w:val="18"/>
          <w:szCs w:val="18"/>
          <w:cs/>
          <w:lang w:bidi="hi-IN"/>
        </w:rPr>
        <w:t>रबी (अक्टूबर-नवंबर)</w:t>
      </w:r>
    </w:p>
    <w:p w14:paraId="0B5EFC4A" w14:textId="77777777" w:rsidR="006D2ADA" w:rsidRPr="006B6276" w:rsidRDefault="006D2ADA" w:rsidP="006D2ADA">
      <w:pPr>
        <w:pStyle w:val="ListParagraph"/>
        <w:numPr>
          <w:ilvl w:val="0"/>
          <w:numId w:val="85"/>
        </w:numPr>
        <w:rPr>
          <w:rFonts w:cs="Mangal"/>
          <w:sz w:val="18"/>
          <w:szCs w:val="18"/>
        </w:rPr>
      </w:pPr>
      <w:r w:rsidRPr="006B6276">
        <w:rPr>
          <w:rFonts w:cs="Mangal" w:hint="cs"/>
          <w:sz w:val="18"/>
          <w:szCs w:val="18"/>
          <w:cs/>
          <w:lang w:bidi="hi-IN"/>
        </w:rPr>
        <w:t xml:space="preserve">पोधों की संख्या </w:t>
      </w:r>
      <w:r w:rsidRPr="006B6276">
        <w:rPr>
          <w:rFonts w:cs="Mangal"/>
          <w:sz w:val="18"/>
          <w:szCs w:val="18"/>
          <w:cs/>
          <w:lang w:bidi="hi-IN"/>
        </w:rPr>
        <w:t xml:space="preserve">(प्रति </w:t>
      </w:r>
      <w:r w:rsidRPr="006B6276">
        <w:rPr>
          <w:rFonts w:cs="Mangal" w:hint="cs"/>
          <w:sz w:val="18"/>
          <w:szCs w:val="18"/>
          <w:cs/>
          <w:lang w:bidi="hi-IN"/>
        </w:rPr>
        <w:t>एकड़</w:t>
      </w:r>
      <w:r w:rsidRPr="006B6276">
        <w:rPr>
          <w:rFonts w:cs="Mangal"/>
          <w:sz w:val="18"/>
          <w:szCs w:val="18"/>
          <w:cs/>
          <w:lang w:bidi="hi-IN"/>
        </w:rPr>
        <w:t>):</w:t>
      </w:r>
      <w:r w:rsidRPr="006B6276">
        <w:rPr>
          <w:rFonts w:cs="Mangal"/>
          <w:sz w:val="18"/>
          <w:szCs w:val="18"/>
        </w:rPr>
        <w:t xml:space="preserve"> </w:t>
      </w:r>
      <w:r w:rsidRPr="006B6276">
        <w:rPr>
          <w:rFonts w:cs="Mangal" w:hint="cs"/>
          <w:sz w:val="18"/>
          <w:szCs w:val="18"/>
          <w:lang w:bidi="hi-IN"/>
        </w:rPr>
        <w:t>25000</w:t>
      </w:r>
      <w:r w:rsidRPr="006B6276">
        <w:rPr>
          <w:rFonts w:cs="Mangal" w:hint="cs"/>
          <w:sz w:val="18"/>
          <w:szCs w:val="18"/>
          <w:cs/>
          <w:lang w:bidi="hi-IN"/>
        </w:rPr>
        <w:t>-27000</w:t>
      </w:r>
      <w:r w:rsidRPr="006B6276">
        <w:rPr>
          <w:rFonts w:cs="Mangal"/>
          <w:sz w:val="18"/>
          <w:szCs w:val="18"/>
          <w:lang w:bidi="hi-IN"/>
        </w:rPr>
        <w:t xml:space="preserve">, </w:t>
      </w:r>
      <w:r w:rsidRPr="006B6276">
        <w:rPr>
          <w:rFonts w:cs="Mangal" w:hint="cs"/>
          <w:sz w:val="18"/>
          <w:szCs w:val="18"/>
          <w:cs/>
          <w:lang w:bidi="hi-IN"/>
        </w:rPr>
        <w:t>बीज दर (</w:t>
      </w:r>
      <w:r w:rsidRPr="006B6276">
        <w:rPr>
          <w:rFonts w:cs="Mangal"/>
          <w:sz w:val="18"/>
          <w:szCs w:val="18"/>
          <w:cs/>
          <w:lang w:bidi="hi-IN"/>
        </w:rPr>
        <w:t xml:space="preserve">प्रति </w:t>
      </w:r>
      <w:r w:rsidRPr="006B6276">
        <w:rPr>
          <w:rFonts w:cs="Mangal" w:hint="cs"/>
          <w:sz w:val="18"/>
          <w:szCs w:val="18"/>
          <w:cs/>
          <w:lang w:bidi="hi-IN"/>
        </w:rPr>
        <w:t>एकड़): 8-10 की.ग्रा</w:t>
      </w:r>
    </w:p>
    <w:p w14:paraId="56016678" w14:textId="77777777" w:rsidR="006D2ADA" w:rsidRPr="006B6276" w:rsidRDefault="006D2ADA" w:rsidP="006D2ADA">
      <w:pPr>
        <w:pStyle w:val="ListParagraph"/>
        <w:numPr>
          <w:ilvl w:val="0"/>
          <w:numId w:val="85"/>
        </w:numPr>
        <w:rPr>
          <w:rFonts w:cs="Mangal"/>
          <w:sz w:val="18"/>
          <w:szCs w:val="18"/>
        </w:rPr>
      </w:pPr>
      <w:r w:rsidRPr="006B6276">
        <w:rPr>
          <w:rFonts w:cs="Mangal"/>
          <w:sz w:val="18"/>
          <w:szCs w:val="18"/>
          <w:cs/>
          <w:lang w:bidi="hi-IN"/>
        </w:rPr>
        <w:t>पंक्ति से पंक्ति दूरी:</w:t>
      </w:r>
      <w:r w:rsidRPr="006B6276">
        <w:rPr>
          <w:rFonts w:cs="Mangal"/>
          <w:sz w:val="18"/>
          <w:szCs w:val="18"/>
        </w:rPr>
        <w:t xml:space="preserve"> 60</w:t>
      </w:r>
      <w:r w:rsidRPr="006B6276">
        <w:rPr>
          <w:rFonts w:cs="Mangal" w:hint="cs"/>
          <w:sz w:val="18"/>
          <w:szCs w:val="18"/>
          <w:cs/>
          <w:lang w:bidi="hi-IN"/>
        </w:rPr>
        <w:t>-75</w:t>
      </w:r>
      <w:r w:rsidRPr="006B6276">
        <w:rPr>
          <w:rFonts w:cs="Mangal"/>
          <w:sz w:val="18"/>
          <w:szCs w:val="18"/>
        </w:rPr>
        <w:t xml:space="preserve"> </w:t>
      </w:r>
      <w:r w:rsidRPr="006B6276">
        <w:rPr>
          <w:rFonts w:cs="Mangal"/>
          <w:sz w:val="18"/>
          <w:szCs w:val="18"/>
          <w:cs/>
          <w:lang w:bidi="hi-IN"/>
        </w:rPr>
        <w:t>सेमी</w:t>
      </w:r>
      <w:r w:rsidRPr="006B6276">
        <w:rPr>
          <w:rFonts w:cs="Mangal"/>
          <w:sz w:val="18"/>
          <w:szCs w:val="18"/>
          <w:lang w:bidi="hi-IN"/>
        </w:rPr>
        <w:t xml:space="preserve">, </w:t>
      </w:r>
      <w:r w:rsidRPr="006B6276">
        <w:rPr>
          <w:rFonts w:cs="Mangal"/>
          <w:sz w:val="18"/>
          <w:szCs w:val="18"/>
          <w:cs/>
          <w:lang w:bidi="hi-IN"/>
        </w:rPr>
        <w:t>पौधे से पौधे की दूरी:</w:t>
      </w:r>
      <w:r w:rsidRPr="006B6276">
        <w:rPr>
          <w:rFonts w:cs="Mangal"/>
          <w:sz w:val="18"/>
          <w:szCs w:val="18"/>
        </w:rPr>
        <w:t xml:space="preserve"> 2</w:t>
      </w:r>
      <w:r w:rsidRPr="006B6276">
        <w:rPr>
          <w:rFonts w:cs="Mangal" w:hint="cs"/>
          <w:sz w:val="18"/>
          <w:szCs w:val="18"/>
          <w:lang w:bidi="hi-IN"/>
        </w:rPr>
        <w:t>5</w:t>
      </w:r>
      <w:r w:rsidRPr="006B6276">
        <w:rPr>
          <w:rFonts w:cs="Mangal" w:hint="cs"/>
          <w:sz w:val="18"/>
          <w:szCs w:val="18"/>
          <w:cs/>
          <w:lang w:bidi="hi-IN"/>
        </w:rPr>
        <w:t>-30</w:t>
      </w:r>
      <w:r w:rsidRPr="006B6276">
        <w:rPr>
          <w:rFonts w:cs="Mangal"/>
          <w:sz w:val="18"/>
          <w:szCs w:val="18"/>
        </w:rPr>
        <w:t xml:space="preserve"> </w:t>
      </w:r>
      <w:r w:rsidRPr="006B6276">
        <w:rPr>
          <w:rFonts w:cs="Mangal"/>
          <w:sz w:val="18"/>
          <w:szCs w:val="18"/>
          <w:cs/>
          <w:lang w:bidi="hi-IN"/>
        </w:rPr>
        <w:t>सेमी</w:t>
      </w:r>
    </w:p>
    <w:p w14:paraId="3C97FF0F" w14:textId="77777777" w:rsidR="00C212D7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r w:rsidRPr="00B47D9B">
        <w:rPr>
          <w:rFonts w:ascii="Mangal" w:hAnsi="Mangal" w:cs="Mangal"/>
          <w:color w:val="auto"/>
          <w:sz w:val="20"/>
          <w:szCs w:val="20"/>
        </w:rPr>
        <w:t>उर्वरक व सिंचाई प्रबंधन</w:t>
      </w:r>
    </w:p>
    <w:p w14:paraId="0D0B6B28" w14:textId="77777777" w:rsidR="006D2ADA" w:rsidRPr="006B6276" w:rsidRDefault="006D2ADA" w:rsidP="006D2ADA">
      <w:pPr>
        <w:pStyle w:val="ListParagraph"/>
        <w:numPr>
          <w:ilvl w:val="0"/>
          <w:numId w:val="86"/>
        </w:numPr>
        <w:rPr>
          <w:rFonts w:cs="Mangal"/>
          <w:sz w:val="18"/>
          <w:szCs w:val="18"/>
        </w:rPr>
      </w:pPr>
      <w:r w:rsidRPr="006B6276">
        <w:rPr>
          <w:rFonts w:cs="Mangal" w:hint="cs"/>
          <w:sz w:val="18"/>
          <w:szCs w:val="18"/>
          <w:cs/>
          <w:lang w:bidi="hi-IN"/>
        </w:rPr>
        <w:t>सिचाई के लिए खेत में पर्याप्त नमी रहनी चाहिए |</w:t>
      </w:r>
    </w:p>
    <w:p w14:paraId="0A1AA40B" w14:textId="77777777" w:rsidR="006D2ADA" w:rsidRPr="006B6276" w:rsidRDefault="006D2ADA" w:rsidP="006D2ADA">
      <w:pPr>
        <w:pStyle w:val="ListParagraph"/>
        <w:numPr>
          <w:ilvl w:val="0"/>
          <w:numId w:val="86"/>
        </w:numPr>
        <w:rPr>
          <w:rFonts w:cs="Mangal"/>
          <w:sz w:val="18"/>
          <w:szCs w:val="18"/>
        </w:rPr>
      </w:pPr>
      <w:r w:rsidRPr="006B6276">
        <w:rPr>
          <w:rFonts w:cs="Mangal" w:hint="cs"/>
          <w:sz w:val="18"/>
          <w:szCs w:val="18"/>
          <w:cs/>
          <w:lang w:bidi="hi-IN"/>
        </w:rPr>
        <w:t xml:space="preserve">उर्वरक का प्रयोग प्रति एकड़ की दर से निम्न प्रकार करे </w:t>
      </w:r>
    </w:p>
    <w:p w14:paraId="75322F0D" w14:textId="528408BE" w:rsidR="006D2ADA" w:rsidRPr="006D2ADA" w:rsidRDefault="006D2ADA" w:rsidP="006D2ADA">
      <w:pPr>
        <w:pStyle w:val="ListParagraph"/>
        <w:numPr>
          <w:ilvl w:val="2"/>
          <w:numId w:val="87"/>
        </w:numPr>
        <w:rPr>
          <w:rFonts w:cs="Mangal"/>
          <w:sz w:val="18"/>
          <w:szCs w:val="18"/>
        </w:rPr>
      </w:pPr>
      <w:r w:rsidRPr="006B6276">
        <w:rPr>
          <w:rFonts w:cs="Mangal" w:hint="cs"/>
          <w:sz w:val="18"/>
          <w:szCs w:val="18"/>
          <w:cs/>
          <w:lang w:bidi="hi-IN"/>
        </w:rPr>
        <w:t xml:space="preserve">बुवाई के समय </w:t>
      </w:r>
      <w:r w:rsidRPr="006B6276">
        <w:rPr>
          <w:rFonts w:cs="Mangal"/>
          <w:sz w:val="18"/>
          <w:szCs w:val="18"/>
          <w:cs/>
          <w:lang w:bidi="hi-IN"/>
        </w:rPr>
        <w:t>–</w:t>
      </w:r>
      <w:r w:rsidRPr="006B6276">
        <w:rPr>
          <w:rFonts w:cs="Mangal" w:hint="cs"/>
          <w:sz w:val="18"/>
          <w:szCs w:val="18"/>
          <w:cs/>
          <w:lang w:bidi="hi-IN"/>
        </w:rPr>
        <w:t xml:space="preserve"> </w:t>
      </w:r>
      <w:r>
        <w:rPr>
          <w:rFonts w:cs="Mangal"/>
          <w:sz w:val="18"/>
          <w:szCs w:val="18"/>
          <w:lang w:bidi="hi-IN"/>
        </w:rPr>
        <w:t xml:space="preserve">1. </w:t>
      </w:r>
      <w:r w:rsidRPr="006D2ADA">
        <w:rPr>
          <w:rFonts w:cs="Mangal" w:hint="cs"/>
          <w:sz w:val="18"/>
          <w:szCs w:val="18"/>
          <w:cs/>
          <w:lang w:bidi="hi-IN"/>
        </w:rPr>
        <w:t>डी.ए.पी: 110 की.ग्रा</w:t>
      </w:r>
      <w:r>
        <w:rPr>
          <w:rFonts w:cs="Mangal"/>
          <w:sz w:val="18"/>
          <w:szCs w:val="18"/>
          <w:lang w:bidi="hi-IN"/>
        </w:rPr>
        <w:t xml:space="preserve">, 2. </w:t>
      </w:r>
      <w:r w:rsidRPr="006D2ADA">
        <w:rPr>
          <w:rFonts w:cs="Mangal" w:hint="cs"/>
          <w:sz w:val="18"/>
          <w:szCs w:val="18"/>
          <w:cs/>
          <w:lang w:bidi="hi-IN"/>
        </w:rPr>
        <w:t>पोटाश (</w:t>
      </w:r>
      <w:r w:rsidRPr="006D2ADA">
        <w:rPr>
          <w:rFonts w:cs="Mangal" w:hint="cs"/>
          <w:sz w:val="18"/>
          <w:szCs w:val="18"/>
          <w:lang w:bidi="hi-IN"/>
        </w:rPr>
        <w:t>Mop</w:t>
      </w:r>
      <w:r w:rsidRPr="006D2ADA">
        <w:rPr>
          <w:rFonts w:cs="Mangal" w:hint="cs"/>
          <w:sz w:val="18"/>
          <w:szCs w:val="18"/>
          <w:cs/>
          <w:lang w:bidi="hi-IN"/>
        </w:rPr>
        <w:t>): 50 की.ग्रा</w:t>
      </w:r>
      <w:r>
        <w:rPr>
          <w:rFonts w:cs="Mangal"/>
          <w:sz w:val="18"/>
          <w:szCs w:val="18"/>
          <w:lang w:bidi="hi-IN"/>
        </w:rPr>
        <w:t xml:space="preserve">, 3. </w:t>
      </w:r>
      <w:r w:rsidRPr="006D2ADA">
        <w:rPr>
          <w:rFonts w:cs="Mangal" w:hint="cs"/>
          <w:sz w:val="18"/>
          <w:szCs w:val="18"/>
          <w:cs/>
          <w:lang w:bidi="hi-IN"/>
        </w:rPr>
        <w:t xml:space="preserve">जिंक सल्फेट: 10 की.ग्रा </w:t>
      </w:r>
    </w:p>
    <w:p w14:paraId="21440E18" w14:textId="77777777" w:rsidR="006D2ADA" w:rsidRPr="006B6276" w:rsidRDefault="006D2ADA" w:rsidP="006D2ADA">
      <w:pPr>
        <w:pStyle w:val="ListParagraph"/>
        <w:numPr>
          <w:ilvl w:val="2"/>
          <w:numId w:val="87"/>
        </w:numPr>
        <w:rPr>
          <w:rFonts w:cs="Mangal"/>
          <w:sz w:val="18"/>
          <w:szCs w:val="18"/>
          <w:lang w:bidi="hi-IN"/>
        </w:rPr>
      </w:pPr>
      <w:r w:rsidRPr="006B6276">
        <w:rPr>
          <w:rFonts w:cs="Mangal" w:hint="cs"/>
          <w:sz w:val="18"/>
          <w:szCs w:val="18"/>
          <w:cs/>
          <w:lang w:bidi="hi-IN"/>
        </w:rPr>
        <w:t>बोनी के 30-35 दिन बाद: यूरिया - 50 की.ग्रा</w:t>
      </w:r>
    </w:p>
    <w:p w14:paraId="2FEA4158" w14:textId="02F8568D" w:rsidR="005820FA" w:rsidRPr="006D2ADA" w:rsidRDefault="006D2ADA" w:rsidP="006D2ADA">
      <w:pPr>
        <w:pStyle w:val="ListParagraph"/>
        <w:numPr>
          <w:ilvl w:val="2"/>
          <w:numId w:val="87"/>
        </w:numPr>
        <w:rPr>
          <w:rFonts w:cs="Mangal"/>
          <w:sz w:val="18"/>
          <w:szCs w:val="18"/>
          <w:lang w:bidi="hi-IN"/>
        </w:rPr>
      </w:pPr>
      <w:r w:rsidRPr="006B6276">
        <w:rPr>
          <w:rFonts w:cs="Mangal" w:hint="cs"/>
          <w:sz w:val="18"/>
          <w:szCs w:val="18"/>
          <w:cs/>
          <w:lang w:bidi="hi-IN"/>
        </w:rPr>
        <w:t xml:space="preserve">बोनी के 40-45 दिन बाद: यूरिया </w:t>
      </w:r>
      <w:r w:rsidRPr="006B6276">
        <w:rPr>
          <w:rFonts w:cs="Mangal"/>
          <w:sz w:val="18"/>
          <w:szCs w:val="18"/>
          <w:cs/>
          <w:lang w:bidi="hi-IN"/>
        </w:rPr>
        <w:t>–</w:t>
      </w:r>
      <w:r w:rsidRPr="006B6276">
        <w:rPr>
          <w:rFonts w:cs="Mangal" w:hint="cs"/>
          <w:sz w:val="18"/>
          <w:szCs w:val="18"/>
          <w:cs/>
          <w:lang w:bidi="hi-IN"/>
        </w:rPr>
        <w:t xml:space="preserve"> 50 की.ग्रा</w:t>
      </w:r>
    </w:p>
    <w:p w14:paraId="3D943EF6" w14:textId="77777777" w:rsidR="00B47D9B" w:rsidRPr="00B47D9B" w:rsidRDefault="00000000" w:rsidP="00B47D9B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r w:rsidRPr="00B47D9B">
        <w:rPr>
          <w:rFonts w:ascii="Mangal" w:hAnsi="Mangal" w:cs="Mangal"/>
          <w:color w:val="auto"/>
          <w:sz w:val="20"/>
          <w:szCs w:val="20"/>
        </w:rPr>
        <w:t>कीट एवं रोग नियंत्रण</w:t>
      </w:r>
    </w:p>
    <w:p w14:paraId="40E9BFC5" w14:textId="77777777" w:rsidR="006D2ADA" w:rsidRPr="006D2ADA" w:rsidRDefault="006D2ADA" w:rsidP="006D2ADA">
      <w:pPr>
        <w:pStyle w:val="ListParagraph"/>
        <w:numPr>
          <w:ilvl w:val="0"/>
          <w:numId w:val="89"/>
        </w:numPr>
        <w:rPr>
          <w:rFonts w:cs="Mangal"/>
          <w:color w:val="000000" w:themeColor="text1"/>
          <w:sz w:val="20"/>
          <w:szCs w:val="20"/>
        </w:rPr>
      </w:pPr>
      <w:r w:rsidRPr="006D2ADA">
        <w:rPr>
          <w:rFonts w:cs="Mangal"/>
          <w:color w:val="000000" w:themeColor="text1"/>
          <w:sz w:val="20"/>
          <w:szCs w:val="20"/>
          <w:cs/>
          <w:lang w:bidi="hi-IN"/>
        </w:rPr>
        <w:t>फॉल आर्मी वॉर्म:</w:t>
      </w:r>
      <w:r w:rsidRPr="006D2ADA">
        <w:rPr>
          <w:rFonts w:cs="Mangal"/>
          <w:color w:val="000000" w:themeColor="text1"/>
          <w:sz w:val="20"/>
          <w:szCs w:val="20"/>
        </w:rPr>
        <w:t xml:space="preserve"> </w:t>
      </w:r>
      <w:r w:rsidRPr="006D2ADA">
        <w:rPr>
          <w:rFonts w:cs="Mangal"/>
          <w:color w:val="000000" w:themeColor="text1"/>
          <w:sz w:val="18"/>
          <w:szCs w:val="18"/>
        </w:rPr>
        <w:t xml:space="preserve">Emamectin Benzoate 5% SG @ 220 </w:t>
      </w:r>
      <w:r w:rsidRPr="006D2ADA">
        <w:rPr>
          <w:rFonts w:cs="Mangal"/>
          <w:color w:val="000000" w:themeColor="text1"/>
          <w:sz w:val="18"/>
          <w:szCs w:val="18"/>
          <w:cs/>
          <w:lang w:bidi="hi-IN"/>
        </w:rPr>
        <w:t>ग्राम/हेक्टेयर छिड़काव करें</w:t>
      </w:r>
    </w:p>
    <w:p w14:paraId="5B9BDFFD" w14:textId="77777777" w:rsidR="006D2ADA" w:rsidRDefault="006D2ADA" w:rsidP="006D2ADA">
      <w:pPr>
        <w:pStyle w:val="ListParagraph"/>
        <w:numPr>
          <w:ilvl w:val="0"/>
          <w:numId w:val="89"/>
        </w:numPr>
        <w:rPr>
          <w:rFonts w:cs="Mangal"/>
          <w:color w:val="000000" w:themeColor="text1"/>
          <w:sz w:val="18"/>
          <w:szCs w:val="18"/>
        </w:rPr>
      </w:pPr>
      <w:r w:rsidRPr="006D2ADA">
        <w:rPr>
          <w:rFonts w:cs="Mangal"/>
          <w:color w:val="000000" w:themeColor="text1"/>
          <w:sz w:val="18"/>
          <w:szCs w:val="18"/>
          <w:cs/>
          <w:lang w:bidi="hi-IN"/>
        </w:rPr>
        <w:t>तना छेदक:</w:t>
      </w:r>
      <w:r w:rsidRPr="006D2ADA">
        <w:rPr>
          <w:rFonts w:cs="Mangal"/>
          <w:color w:val="000000" w:themeColor="text1"/>
          <w:sz w:val="18"/>
          <w:szCs w:val="18"/>
        </w:rPr>
        <w:t xml:space="preserve"> </w:t>
      </w:r>
      <w:r w:rsidRPr="006D2ADA">
        <w:rPr>
          <w:rFonts w:cs="Mangal"/>
          <w:color w:val="000000" w:themeColor="text1"/>
          <w:sz w:val="18"/>
          <w:szCs w:val="18"/>
          <w:cs/>
          <w:lang w:bidi="hi-IN"/>
        </w:rPr>
        <w:t>कार्बोफ्यूरान दानेदार कीटनाशक पौधों की गांठ में डालें</w:t>
      </w:r>
    </w:p>
    <w:p w14:paraId="6E4C9B52" w14:textId="60E8BCB2" w:rsidR="009208DC" w:rsidRPr="006D2ADA" w:rsidRDefault="006D2ADA" w:rsidP="006D2ADA">
      <w:pPr>
        <w:pStyle w:val="ListParagraph"/>
        <w:numPr>
          <w:ilvl w:val="0"/>
          <w:numId w:val="89"/>
        </w:numPr>
        <w:rPr>
          <w:rFonts w:cs="Mangal"/>
          <w:color w:val="000000" w:themeColor="text1"/>
          <w:sz w:val="18"/>
          <w:szCs w:val="18"/>
        </w:rPr>
      </w:pPr>
      <w:r w:rsidRPr="006D2ADA">
        <w:rPr>
          <w:rFonts w:cs="Mangal"/>
          <w:color w:val="000000" w:themeColor="text1"/>
          <w:sz w:val="18"/>
          <w:szCs w:val="18"/>
          <w:cs/>
          <w:lang w:bidi="hi-IN"/>
        </w:rPr>
        <w:t>पत्ती धब्बा रोग (ब्लाइट):</w:t>
      </w:r>
      <w:r w:rsidRPr="006D2ADA">
        <w:rPr>
          <w:rFonts w:cs="Mangal"/>
          <w:color w:val="000000" w:themeColor="text1"/>
          <w:sz w:val="18"/>
          <w:szCs w:val="18"/>
        </w:rPr>
        <w:t xml:space="preserve"> Mancozeb 75% WP @ 2.5 </w:t>
      </w:r>
      <w:r w:rsidRPr="006D2ADA">
        <w:rPr>
          <w:rFonts w:cs="Mangal"/>
          <w:color w:val="000000" w:themeColor="text1"/>
          <w:sz w:val="18"/>
          <w:szCs w:val="18"/>
          <w:cs/>
          <w:lang w:bidi="hi-IN"/>
        </w:rPr>
        <w:t>ग्राम/लीटर पानी में घोलकर छिड़काव करें</w:t>
      </w:r>
    </w:p>
    <w:p w14:paraId="57341BB0" w14:textId="58F08750" w:rsidR="005820FA" w:rsidRPr="00B47D9B" w:rsidRDefault="00000000" w:rsidP="00C212D7">
      <w:pPr>
        <w:pStyle w:val="Heading2"/>
        <w:spacing w:line="240" w:lineRule="auto"/>
        <w:rPr>
          <w:rFonts w:ascii="Mangal" w:hAnsi="Mangal" w:cs="Mangal"/>
          <w:color w:val="auto"/>
          <w:sz w:val="20"/>
          <w:szCs w:val="20"/>
        </w:rPr>
      </w:pPr>
      <w:r w:rsidRPr="00B47D9B">
        <w:rPr>
          <w:rFonts w:ascii="Mangal" w:hAnsi="Mangal" w:cs="Mangal"/>
          <w:color w:val="auto"/>
          <w:sz w:val="20"/>
          <w:szCs w:val="20"/>
        </w:rPr>
        <w:t>बीज भंडारण व सावधानी</w:t>
      </w:r>
    </w:p>
    <w:p w14:paraId="61EBF29D" w14:textId="7AB9A64B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r w:rsidRPr="00B47D9B">
        <w:rPr>
          <w:rFonts w:cs="Mangal"/>
          <w:sz w:val="18"/>
          <w:szCs w:val="18"/>
        </w:rPr>
        <w:t>बीज को ठंडी, सूखी, और कीट-मुक्त जगह पर रखें</w:t>
      </w:r>
      <w:r w:rsidR="004477C1" w:rsidRPr="00B47D9B">
        <w:rPr>
          <w:rFonts w:cs="Mangal"/>
          <w:sz w:val="18"/>
          <w:szCs w:val="18"/>
        </w:rPr>
        <w:t>,</w:t>
      </w:r>
      <w:r w:rsidR="003A2A56" w:rsidRPr="00B47D9B">
        <w:rPr>
          <w:rFonts w:cs="Mangal"/>
          <w:sz w:val="18"/>
          <w:szCs w:val="18"/>
        </w:rPr>
        <w:t xml:space="preserve"> </w:t>
      </w:r>
      <w:r w:rsidRPr="00B47D9B">
        <w:rPr>
          <w:rFonts w:cs="Mangal"/>
          <w:sz w:val="18"/>
          <w:szCs w:val="18"/>
        </w:rPr>
        <w:t>नमी और सीधी धूप से बचाएं।</w:t>
      </w:r>
    </w:p>
    <w:p w14:paraId="04EE473C" w14:textId="6D3FD5B1" w:rsidR="005820FA" w:rsidRPr="00B47D9B" w:rsidRDefault="00000000" w:rsidP="00C212D7">
      <w:pPr>
        <w:pStyle w:val="ListParagraph"/>
        <w:numPr>
          <w:ilvl w:val="0"/>
          <w:numId w:val="13"/>
        </w:numPr>
        <w:spacing w:line="240" w:lineRule="auto"/>
        <w:rPr>
          <w:rFonts w:cs="Mangal"/>
          <w:sz w:val="18"/>
          <w:szCs w:val="18"/>
        </w:rPr>
      </w:pPr>
      <w:proofErr w:type="gramStart"/>
      <w:r w:rsidRPr="00B47D9B">
        <w:rPr>
          <w:rFonts w:cs="Mangal"/>
          <w:sz w:val="18"/>
          <w:szCs w:val="18"/>
        </w:rPr>
        <w:t>केवल बोने हेतु प्रयोग करें, खाने के लिए नहीं</w:t>
      </w:r>
      <w:r w:rsidR="00C7641A" w:rsidRPr="00B47D9B">
        <w:rPr>
          <w:rFonts w:cs="Mangal"/>
          <w:sz w:val="18"/>
          <w:szCs w:val="18"/>
        </w:rPr>
        <w:t xml:space="preserve">, </w:t>
      </w:r>
      <w:r w:rsidRPr="00B47D9B">
        <w:rPr>
          <w:rFonts w:cs="Mangal"/>
          <w:sz w:val="18"/>
          <w:szCs w:val="18"/>
        </w:rPr>
        <w:t>बीज उपचारित हो सकता है, उपयोग से पहले निर्देश पढ़ें।</w:t>
      </w:r>
      <w:proofErr w:type="gramEnd"/>
    </w:p>
    <w:p w14:paraId="448515D5" w14:textId="6DF47F6E" w:rsidR="00C212D7" w:rsidRPr="006D2ADA" w:rsidRDefault="00345E8C" w:rsidP="00C212D7">
      <w:pPr>
        <w:pStyle w:val="Heading2"/>
        <w:spacing w:line="240" w:lineRule="auto"/>
        <w:rPr>
          <w:rFonts w:cstheme="majorHAnsi"/>
          <w:b w:val="0"/>
          <w:bCs w:val="0"/>
          <w:color w:val="000000" w:themeColor="text1"/>
          <w:sz w:val="22"/>
          <w:szCs w:val="22"/>
        </w:rPr>
      </w:pPr>
      <w:r w:rsidRPr="00B47D9B">
        <w:rPr>
          <w:rFonts w:cstheme="maj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677A0D4B">
                <wp:simplePos x="0" y="0"/>
                <wp:positionH relativeFrom="margin">
                  <wp:posOffset>-144145</wp:posOffset>
                </wp:positionH>
                <wp:positionV relativeFrom="paragraph">
                  <wp:posOffset>284422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7A99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22.4pt" to="532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" strokecolor="black [3040]">
                <w10:wrap anchorx="margin"/>
              </v:line>
            </w:pict>
          </mc:Fallback>
        </mc:AlternateContent>
      </w:r>
      <w:r w:rsidRPr="00B47D9B">
        <w:rPr>
          <w:rFonts w:ascii="Mangal" w:hAnsi="Mangal" w:cs="Mangal"/>
          <w:color w:val="auto"/>
          <w:sz w:val="20"/>
          <w:szCs w:val="20"/>
          <w:cs/>
          <w:lang w:bidi="hi-IN"/>
        </w:rPr>
        <w:t>नोट</w:t>
      </w:r>
      <w:r w:rsidRPr="00B47D9B">
        <w:rPr>
          <w:rFonts w:ascii="Mangal" w:hAnsi="Mangal" w:cs="Mangal"/>
          <w:color w:val="auto"/>
          <w:sz w:val="20"/>
          <w:szCs w:val="20"/>
        </w:rPr>
        <w:t>: -</w:t>
      </w:r>
      <w:r w:rsidR="004477C1" w:rsidRPr="00B47D9B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r w:rsidR="006D2ADA" w:rsidRPr="006D2ADA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>पुष्पन के समय 38</w:t>
      </w:r>
      <w:r w:rsidR="006D2ADA" w:rsidRPr="006D2ADA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lang w:bidi="hi-IN"/>
        </w:rPr>
        <w:t xml:space="preserve">°c </w:t>
      </w:r>
      <w:r w:rsidR="006D2ADA" w:rsidRPr="006D2ADA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से अधिक या 10</w:t>
      </w:r>
      <w:r w:rsidR="006D2ADA" w:rsidRPr="006D2ADA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lang w:bidi="hi-IN"/>
        </w:rPr>
        <w:t>°c</w:t>
      </w:r>
      <w:r w:rsidR="006D2ADA" w:rsidRPr="006D2ADA">
        <w:rPr>
          <w:rFonts w:ascii="Mangal" w:hAnsi="Mangal" w:cs="Mangal" w:hint="cs"/>
          <w:b w:val="0"/>
          <w:bCs w:val="0"/>
          <w:color w:val="000000" w:themeColor="text1"/>
          <w:sz w:val="18"/>
          <w:szCs w:val="18"/>
          <w:cs/>
          <w:lang w:bidi="hi-IN"/>
        </w:rPr>
        <w:t xml:space="preserve"> से काम तापमान होने पर भी प्रभावित होता है |</w:t>
      </w:r>
    </w:p>
    <w:p w14:paraId="1206D75D" w14:textId="76E183AA" w:rsidR="00BB1DEA" w:rsidRPr="00345E8C" w:rsidRDefault="00BB1DEA" w:rsidP="00C212D7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4"/>
          <w:szCs w:val="24"/>
        </w:rPr>
        <w:t>English</w:t>
      </w:r>
    </w:p>
    <w:p w14:paraId="58BE98B9" w14:textId="2D182316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Agronomic Practices</w:t>
      </w:r>
    </w:p>
    <w:p w14:paraId="5EAA1D55" w14:textId="77777777" w:rsidR="006D2ADA" w:rsidRPr="006D2ADA" w:rsidRDefault="006D2ADA" w:rsidP="006D2ADA">
      <w:pPr>
        <w:pStyle w:val="ListParagraph"/>
        <w:numPr>
          <w:ilvl w:val="0"/>
          <w:numId w:val="90"/>
        </w:numPr>
        <w:rPr>
          <w:rFonts w:asciiTheme="majorHAnsi" w:hAnsiTheme="majorHAnsi" w:cstheme="majorHAnsi"/>
          <w:sz w:val="20"/>
          <w:szCs w:val="20"/>
        </w:rPr>
      </w:pPr>
      <w:r w:rsidRPr="006D2ADA">
        <w:rPr>
          <w:rFonts w:asciiTheme="majorHAnsi" w:hAnsiTheme="majorHAnsi" w:cstheme="majorHAnsi"/>
          <w:sz w:val="20"/>
          <w:szCs w:val="20"/>
          <w:lang w:bidi="hi-IN"/>
        </w:rPr>
        <w:t>Sowing season: Kharif (June-July), Rabi (October-November)</w:t>
      </w:r>
    </w:p>
    <w:p w14:paraId="4D194E5F" w14:textId="74D92740" w:rsidR="006D2ADA" w:rsidRPr="006D2ADA" w:rsidRDefault="006D2ADA" w:rsidP="006D2ADA">
      <w:pPr>
        <w:pStyle w:val="ListParagraph"/>
        <w:numPr>
          <w:ilvl w:val="0"/>
          <w:numId w:val="90"/>
        </w:numPr>
        <w:rPr>
          <w:rFonts w:asciiTheme="majorHAnsi" w:hAnsiTheme="majorHAnsi" w:cstheme="majorHAnsi"/>
          <w:sz w:val="20"/>
          <w:szCs w:val="20"/>
        </w:rPr>
      </w:pP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Number of plants (per acre):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>25000-27000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, Seed rate (per acre):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8-10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>kg</w:t>
      </w:r>
    </w:p>
    <w:p w14:paraId="4A594AF3" w14:textId="593A03F8" w:rsidR="00B47D9B" w:rsidRPr="006D2ADA" w:rsidRDefault="006D2ADA" w:rsidP="006D2ADA">
      <w:pPr>
        <w:pStyle w:val="ListParagraph"/>
        <w:numPr>
          <w:ilvl w:val="0"/>
          <w:numId w:val="90"/>
        </w:numPr>
        <w:rPr>
          <w:rFonts w:asciiTheme="majorHAnsi" w:hAnsiTheme="majorHAnsi" w:cstheme="majorHAnsi"/>
          <w:sz w:val="20"/>
          <w:szCs w:val="20"/>
        </w:rPr>
      </w:pP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Row to row distance: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60-75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cm, Plant to plant distance: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25-30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>cm</w:t>
      </w:r>
    </w:p>
    <w:p w14:paraId="661E7ED2" w14:textId="6FF1B9D9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Fertilizer &amp; Irrigation Management</w:t>
      </w:r>
    </w:p>
    <w:p w14:paraId="281A0095" w14:textId="77777777" w:rsidR="006D2ADA" w:rsidRPr="00F627EE" w:rsidRDefault="006D2ADA" w:rsidP="006D2ADA">
      <w:pPr>
        <w:pStyle w:val="ListParagraph"/>
        <w:numPr>
          <w:ilvl w:val="0"/>
          <w:numId w:val="86"/>
        </w:numPr>
        <w:rPr>
          <w:rFonts w:asciiTheme="majorHAnsi" w:hAnsiTheme="majorHAnsi" w:cstheme="majorHAnsi"/>
          <w:sz w:val="20"/>
          <w:szCs w:val="20"/>
        </w:rPr>
      </w:pPr>
      <w:r w:rsidRPr="00F627EE">
        <w:rPr>
          <w:rFonts w:asciiTheme="majorHAnsi" w:hAnsiTheme="majorHAnsi" w:cstheme="majorHAnsi"/>
          <w:sz w:val="20"/>
          <w:szCs w:val="20"/>
          <w:lang w:bidi="hi-IN"/>
        </w:rPr>
        <w:t>There should be sufficient moisture in the field for irrigation.</w:t>
      </w:r>
    </w:p>
    <w:p w14:paraId="0895128C" w14:textId="77777777" w:rsidR="006D2ADA" w:rsidRPr="00F627EE" w:rsidRDefault="006D2ADA" w:rsidP="006D2ADA">
      <w:pPr>
        <w:pStyle w:val="ListParagraph"/>
        <w:numPr>
          <w:ilvl w:val="0"/>
          <w:numId w:val="86"/>
        </w:numPr>
        <w:rPr>
          <w:rFonts w:asciiTheme="majorHAnsi" w:hAnsiTheme="majorHAnsi" w:cstheme="majorHAnsi"/>
          <w:sz w:val="20"/>
          <w:szCs w:val="20"/>
        </w:rPr>
      </w:pPr>
      <w:r w:rsidRPr="00F627EE">
        <w:rPr>
          <w:rFonts w:asciiTheme="majorHAnsi" w:hAnsiTheme="majorHAnsi" w:cstheme="majorHAnsi"/>
          <w:sz w:val="20"/>
          <w:szCs w:val="20"/>
          <w:lang w:bidi="hi-IN"/>
        </w:rPr>
        <w:t>Use fertilizer at the following rate per acre</w:t>
      </w:r>
      <w:r w:rsidRPr="00F627EE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 </w:t>
      </w:r>
    </w:p>
    <w:p w14:paraId="28A9B51E" w14:textId="431C327E" w:rsidR="006D2ADA" w:rsidRPr="006D2ADA" w:rsidRDefault="006D2ADA" w:rsidP="006D2ADA">
      <w:pPr>
        <w:pStyle w:val="ListParagraph"/>
        <w:numPr>
          <w:ilvl w:val="0"/>
          <w:numId w:val="91"/>
        </w:numPr>
        <w:rPr>
          <w:rFonts w:asciiTheme="majorHAnsi" w:hAnsiTheme="majorHAnsi" w:cstheme="majorHAnsi"/>
          <w:sz w:val="20"/>
          <w:szCs w:val="20"/>
        </w:rPr>
      </w:pPr>
      <w:r w:rsidRPr="006D2ADA">
        <w:rPr>
          <w:rFonts w:asciiTheme="majorHAnsi" w:hAnsiTheme="majorHAnsi" w:cstheme="majorHAnsi"/>
          <w:sz w:val="20"/>
          <w:szCs w:val="20"/>
          <w:lang w:bidi="hi-IN"/>
        </w:rPr>
        <w:t>At the time of sowing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 –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1. DAP: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110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kg, 2. Potash (Mop):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50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kg, 3. Zinc sulphate: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10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>kg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 </w:t>
      </w:r>
    </w:p>
    <w:p w14:paraId="1195FBD8" w14:textId="77777777" w:rsidR="006D2ADA" w:rsidRPr="006D2ADA" w:rsidRDefault="006D2ADA" w:rsidP="006D2ADA">
      <w:pPr>
        <w:pStyle w:val="ListParagraph"/>
        <w:numPr>
          <w:ilvl w:val="0"/>
          <w:numId w:val="91"/>
        </w:numPr>
        <w:rPr>
          <w:rFonts w:asciiTheme="majorHAnsi" w:hAnsiTheme="majorHAnsi" w:cstheme="majorHAnsi"/>
          <w:sz w:val="20"/>
          <w:szCs w:val="20"/>
          <w:lang w:bidi="hi-IN"/>
        </w:rPr>
      </w:pP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30-35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days after sowing: Urea –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50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>kg</w:t>
      </w:r>
    </w:p>
    <w:p w14:paraId="41EB4CEF" w14:textId="77777777" w:rsidR="006D2ADA" w:rsidRPr="006D2ADA" w:rsidRDefault="006D2ADA" w:rsidP="006D2ADA">
      <w:pPr>
        <w:pStyle w:val="ListParagraph"/>
        <w:numPr>
          <w:ilvl w:val="0"/>
          <w:numId w:val="91"/>
        </w:numPr>
        <w:rPr>
          <w:rFonts w:asciiTheme="majorHAnsi" w:hAnsiTheme="majorHAnsi" w:cstheme="majorHAnsi"/>
          <w:sz w:val="20"/>
          <w:szCs w:val="20"/>
          <w:lang w:bidi="hi-IN"/>
        </w:rPr>
      </w:pPr>
      <w:r w:rsidRPr="006D2ADA">
        <w:rPr>
          <w:rFonts w:asciiTheme="majorHAnsi" w:hAnsiTheme="majorHAnsi" w:cstheme="majorHAnsi"/>
          <w:sz w:val="20"/>
          <w:szCs w:val="20"/>
          <w:lang w:bidi="hi-IN"/>
        </w:rPr>
        <w:t>4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>0-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>4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5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 xml:space="preserve">days after sowing: Urea – </w:t>
      </w:r>
      <w:r w:rsidRPr="006D2ADA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50 </w:t>
      </w:r>
      <w:r w:rsidRPr="006D2ADA">
        <w:rPr>
          <w:rFonts w:asciiTheme="majorHAnsi" w:hAnsiTheme="majorHAnsi" w:cstheme="majorHAnsi"/>
          <w:sz w:val="20"/>
          <w:szCs w:val="20"/>
          <w:lang w:bidi="hi-IN"/>
        </w:rPr>
        <w:t>kg</w:t>
      </w:r>
    </w:p>
    <w:p w14:paraId="3BFE8B8B" w14:textId="1749716B" w:rsidR="00C7641A" w:rsidRPr="00345E8C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Pest &amp; Disease Management</w:t>
      </w:r>
    </w:p>
    <w:p w14:paraId="043B29EF" w14:textId="77777777" w:rsidR="006D2ADA" w:rsidRPr="00F627EE" w:rsidRDefault="006D2ADA" w:rsidP="006D2ADA">
      <w:pPr>
        <w:pStyle w:val="ListParagraph"/>
        <w:numPr>
          <w:ilvl w:val="0"/>
          <w:numId w:val="57"/>
        </w:numPr>
        <w:rPr>
          <w:rFonts w:asciiTheme="majorHAnsi" w:hAnsiTheme="majorHAnsi" w:cstheme="majorHAnsi"/>
          <w:b/>
          <w:bCs/>
          <w:sz w:val="22"/>
        </w:rPr>
      </w:pPr>
      <w:r w:rsidRPr="00AA5EC2">
        <w:rPr>
          <w:rFonts w:asciiTheme="majorHAnsi" w:hAnsiTheme="majorHAnsi" w:cstheme="majorHAnsi"/>
          <w:sz w:val="18"/>
          <w:szCs w:val="18"/>
          <w:lang w:bidi="hi-IN"/>
        </w:rPr>
        <w:t xml:space="preserve">Fall Army Worm: Spray Emamectin Benzoate </w:t>
      </w:r>
      <w:r w:rsidRPr="00AA5EC2">
        <w:rPr>
          <w:rFonts w:asciiTheme="majorHAnsi" w:hAnsiTheme="majorHAnsi" w:cstheme="majorHAnsi"/>
          <w:sz w:val="18"/>
          <w:szCs w:val="18"/>
          <w:cs/>
          <w:lang w:bidi="hi-IN"/>
        </w:rPr>
        <w:t xml:space="preserve">5% </w:t>
      </w:r>
      <w:proofErr w:type="gramStart"/>
      <w:r w:rsidRPr="00AA5EC2">
        <w:rPr>
          <w:rFonts w:asciiTheme="majorHAnsi" w:hAnsiTheme="majorHAnsi" w:cstheme="majorHAnsi"/>
          <w:sz w:val="18"/>
          <w:szCs w:val="18"/>
          <w:lang w:bidi="hi-IN"/>
        </w:rPr>
        <w:t>SG @</w:t>
      </w:r>
      <w:proofErr w:type="gramEnd"/>
      <w:r w:rsidRPr="00AA5EC2">
        <w:rPr>
          <w:rFonts w:asciiTheme="majorHAnsi" w:hAnsiTheme="majorHAnsi" w:cstheme="majorHAnsi"/>
          <w:sz w:val="18"/>
          <w:szCs w:val="18"/>
          <w:lang w:bidi="hi-IN"/>
        </w:rPr>
        <w:t xml:space="preserve"> </w:t>
      </w:r>
      <w:r w:rsidRPr="00AA5EC2">
        <w:rPr>
          <w:rFonts w:asciiTheme="majorHAnsi" w:hAnsiTheme="majorHAnsi" w:cstheme="majorHAnsi"/>
          <w:sz w:val="18"/>
          <w:szCs w:val="18"/>
          <w:cs/>
          <w:lang w:bidi="hi-IN"/>
        </w:rPr>
        <w:t xml:space="preserve">220 </w:t>
      </w:r>
      <w:r w:rsidRPr="00AA5EC2">
        <w:rPr>
          <w:rFonts w:asciiTheme="majorHAnsi" w:hAnsiTheme="majorHAnsi" w:cstheme="majorHAnsi"/>
          <w:sz w:val="18"/>
          <w:szCs w:val="18"/>
          <w:lang w:bidi="hi-IN"/>
        </w:rPr>
        <w:t>g/ha</w:t>
      </w:r>
    </w:p>
    <w:p w14:paraId="6CC46CF8" w14:textId="77777777" w:rsidR="006D2ADA" w:rsidRPr="00F627EE" w:rsidRDefault="006D2ADA" w:rsidP="006D2ADA">
      <w:pPr>
        <w:pStyle w:val="ListParagraph"/>
        <w:numPr>
          <w:ilvl w:val="0"/>
          <w:numId w:val="57"/>
        </w:numPr>
        <w:rPr>
          <w:rFonts w:asciiTheme="majorHAnsi" w:hAnsiTheme="majorHAnsi" w:cstheme="majorHAnsi"/>
          <w:sz w:val="20"/>
          <w:szCs w:val="20"/>
        </w:rPr>
      </w:pPr>
      <w:r w:rsidRPr="00F627EE">
        <w:rPr>
          <w:rFonts w:asciiTheme="majorHAnsi" w:hAnsiTheme="majorHAnsi" w:cstheme="majorHAnsi"/>
          <w:sz w:val="20"/>
          <w:szCs w:val="20"/>
          <w:lang w:bidi="hi-IN"/>
        </w:rPr>
        <w:t>Stem borer: Apply Carbofuran granular insecticide on the nodes of the plants</w:t>
      </w:r>
    </w:p>
    <w:p w14:paraId="7BE4EC2A" w14:textId="46955A4F" w:rsidR="009208DC" w:rsidRPr="00345E8C" w:rsidRDefault="006D2ADA" w:rsidP="006D2ADA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F627EE">
        <w:rPr>
          <w:rFonts w:asciiTheme="majorHAnsi" w:hAnsiTheme="majorHAnsi" w:cstheme="majorHAnsi"/>
          <w:sz w:val="20"/>
          <w:szCs w:val="20"/>
          <w:lang w:bidi="hi-IN"/>
        </w:rPr>
        <w:t xml:space="preserve">Leaf spot disease (blight): Spray Mancozeb </w:t>
      </w:r>
      <w:r w:rsidRPr="00F627EE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75% </w:t>
      </w:r>
      <w:proofErr w:type="gramStart"/>
      <w:r w:rsidRPr="00F627EE">
        <w:rPr>
          <w:rFonts w:asciiTheme="majorHAnsi" w:hAnsiTheme="majorHAnsi" w:cstheme="majorHAnsi"/>
          <w:sz w:val="20"/>
          <w:szCs w:val="20"/>
          <w:lang w:bidi="hi-IN"/>
        </w:rPr>
        <w:t>WP @</w:t>
      </w:r>
      <w:proofErr w:type="gramEnd"/>
      <w:r w:rsidRPr="00F627EE">
        <w:rPr>
          <w:rFonts w:asciiTheme="majorHAnsi" w:hAnsiTheme="majorHAnsi" w:cstheme="majorHAnsi"/>
          <w:sz w:val="20"/>
          <w:szCs w:val="20"/>
          <w:lang w:bidi="hi-IN"/>
        </w:rPr>
        <w:t xml:space="preserve"> </w:t>
      </w:r>
      <w:r w:rsidRPr="00F627EE">
        <w:rPr>
          <w:rFonts w:asciiTheme="majorHAnsi" w:hAnsiTheme="majorHAnsi" w:cstheme="majorHAnsi"/>
          <w:sz w:val="20"/>
          <w:szCs w:val="20"/>
          <w:cs/>
          <w:lang w:bidi="hi-IN"/>
        </w:rPr>
        <w:t xml:space="preserve">2.5 </w:t>
      </w:r>
      <w:r w:rsidRPr="00F627EE">
        <w:rPr>
          <w:rFonts w:asciiTheme="majorHAnsi" w:hAnsiTheme="majorHAnsi" w:cstheme="majorHAnsi"/>
          <w:sz w:val="20"/>
          <w:szCs w:val="20"/>
          <w:lang w:bidi="hi-IN"/>
        </w:rPr>
        <w:t>g/liter water</w:t>
      </w:r>
    </w:p>
    <w:p w14:paraId="64966F09" w14:textId="77777777" w:rsidR="00C7641A" w:rsidRPr="00AA5EC2" w:rsidRDefault="00C7641A" w:rsidP="00C212D7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AA5EC2">
        <w:rPr>
          <w:rFonts w:cstheme="majorHAnsi"/>
          <w:color w:val="000000" w:themeColor="text1"/>
          <w:sz w:val="20"/>
          <w:szCs w:val="20"/>
        </w:rPr>
        <w:t>Seed Storage &amp; Precautions</w:t>
      </w:r>
    </w:p>
    <w:p w14:paraId="69064D5F" w14:textId="02D92670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Store seeds in a cool, dry, and pest-free place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Avoid moisture and direct sunlight.</w:t>
      </w:r>
    </w:p>
    <w:p w14:paraId="0D001355" w14:textId="01EF722E" w:rsidR="00C7641A" w:rsidRPr="00345E8C" w:rsidRDefault="00C7641A" w:rsidP="00C212D7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For sowing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purpose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only, not for consumption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Seeds may be treated read instructions before use.</w:t>
      </w:r>
    </w:p>
    <w:p w14:paraId="4B656089" w14:textId="122915BA" w:rsidR="00BF79DA" w:rsidRPr="009208DC" w:rsidRDefault="00B47D9B" w:rsidP="00C212D7">
      <w:pPr>
        <w:spacing w:line="240" w:lineRule="auto"/>
        <w:rPr>
          <w:rFonts w:cstheme="majorHAnsi"/>
          <w:color w:val="000000" w:themeColor="text1"/>
          <w:sz w:val="18"/>
          <w:szCs w:val="18"/>
        </w:rPr>
      </w:pPr>
      <w:proofErr w:type="gramStart"/>
      <w:r w:rsidRPr="001E1AEF">
        <w:rPr>
          <w:rFonts w:asciiTheme="majorHAnsi" w:hAnsiTheme="majorHAnsi" w:cstheme="majorHAnsi"/>
          <w:b/>
          <w:bCs/>
          <w:color w:val="000000" w:themeColor="text1"/>
          <w:sz w:val="22"/>
        </w:rPr>
        <w:t>Note:-</w:t>
      </w:r>
      <w:proofErr w:type="gramEnd"/>
      <w:r w:rsidRPr="001E1AEF">
        <w:rPr>
          <w:rFonts w:asciiTheme="majorHAnsi" w:hAnsiTheme="majorHAnsi" w:cstheme="majorHAnsi"/>
          <w:b/>
          <w:bCs/>
          <w:color w:val="000000" w:themeColor="text1"/>
          <w:sz w:val="20"/>
          <w:szCs w:val="18"/>
        </w:rPr>
        <w:t xml:space="preserve"> </w:t>
      </w:r>
      <w:r w:rsidR="006D2ADA" w:rsidRPr="00F627EE">
        <w:rPr>
          <w:rFonts w:asciiTheme="majorHAnsi" w:hAnsiTheme="majorHAnsi" w:cstheme="majorHAnsi"/>
          <w:b/>
          <w:bCs/>
          <w:sz w:val="20"/>
          <w:szCs w:val="20"/>
          <w:lang w:bidi="hi-IN"/>
        </w:rPr>
        <w:t xml:space="preserve">Flowering is also affected by </w:t>
      </w:r>
      <w:proofErr w:type="gramStart"/>
      <w:r w:rsidR="006D2ADA" w:rsidRPr="00F627EE">
        <w:rPr>
          <w:rFonts w:asciiTheme="majorHAnsi" w:hAnsiTheme="majorHAnsi" w:cstheme="majorHAnsi"/>
          <w:b/>
          <w:bCs/>
          <w:sz w:val="20"/>
          <w:szCs w:val="20"/>
          <w:lang w:bidi="hi-IN"/>
        </w:rPr>
        <w:t>temperature</w:t>
      </w:r>
      <w:proofErr w:type="gramEnd"/>
      <w:r w:rsidR="006D2ADA" w:rsidRPr="00F627EE">
        <w:rPr>
          <w:rFonts w:asciiTheme="majorHAnsi" w:hAnsiTheme="majorHAnsi" w:cstheme="majorHAnsi"/>
          <w:b/>
          <w:bCs/>
          <w:sz w:val="20"/>
          <w:szCs w:val="20"/>
          <w:lang w:bidi="hi-IN"/>
        </w:rPr>
        <w:t xml:space="preserve"> more than </w:t>
      </w:r>
      <w:r w:rsidR="006D2ADA" w:rsidRPr="00F627EE">
        <w:rPr>
          <w:rFonts w:asciiTheme="majorHAnsi" w:hAnsiTheme="majorHAnsi" w:cstheme="majorHAnsi"/>
          <w:b/>
          <w:bCs/>
          <w:sz w:val="20"/>
          <w:szCs w:val="20"/>
          <w:cs/>
          <w:lang w:bidi="hi-IN"/>
        </w:rPr>
        <w:t>38</w:t>
      </w:r>
      <w:r w:rsidR="006D2ADA" w:rsidRPr="00F627EE">
        <w:rPr>
          <w:rFonts w:asciiTheme="majorHAnsi" w:hAnsiTheme="majorHAnsi" w:cstheme="majorHAnsi"/>
          <w:b/>
          <w:bCs/>
          <w:sz w:val="20"/>
          <w:szCs w:val="20"/>
          <w:lang w:bidi="hi-IN"/>
        </w:rPr>
        <w:t xml:space="preserve">°C or less than </w:t>
      </w:r>
      <w:r w:rsidR="006D2ADA" w:rsidRPr="00F627EE">
        <w:rPr>
          <w:rFonts w:asciiTheme="majorHAnsi" w:hAnsiTheme="majorHAnsi" w:cstheme="majorHAnsi"/>
          <w:b/>
          <w:bCs/>
          <w:sz w:val="20"/>
          <w:szCs w:val="20"/>
          <w:cs/>
          <w:lang w:bidi="hi-IN"/>
        </w:rPr>
        <w:t>10</w:t>
      </w:r>
      <w:r w:rsidR="006D2ADA" w:rsidRPr="00F627EE">
        <w:rPr>
          <w:rFonts w:asciiTheme="majorHAnsi" w:hAnsiTheme="majorHAnsi" w:cstheme="majorHAnsi"/>
          <w:b/>
          <w:bCs/>
          <w:sz w:val="20"/>
          <w:szCs w:val="20"/>
          <w:lang w:bidi="hi-IN"/>
        </w:rPr>
        <w:t>°C</w:t>
      </w:r>
      <w:r w:rsidRPr="001E1AEF">
        <w:rPr>
          <w:rFonts w:asciiTheme="majorHAnsi" w:hAnsiTheme="majorHAnsi" w:cstheme="majorHAnsi"/>
          <w:b/>
          <w:bCs/>
          <w:color w:val="000000" w:themeColor="text1"/>
          <w:sz w:val="20"/>
          <w:szCs w:val="18"/>
        </w:rPr>
        <w:t>.</w:t>
      </w:r>
    </w:p>
    <w:p w14:paraId="3B2E8C6D" w14:textId="7AA0D720" w:rsidR="002E4B0C" w:rsidRPr="006D2ADA" w:rsidRDefault="002E4B0C" w:rsidP="00C212D7">
      <w:pPr>
        <w:spacing w:line="240" w:lineRule="auto"/>
        <w:rPr>
          <w:rFonts w:cs="Shruti"/>
          <w:b/>
          <w:bCs/>
          <w:sz w:val="20"/>
          <w:szCs w:val="20"/>
          <w:lang w:bidi="gu-IN"/>
        </w:rPr>
      </w:pPr>
      <w:r w:rsidRPr="006D2ADA">
        <w:rPr>
          <w:rFonts w:cs="Shruti" w:hint="cs"/>
          <w:b/>
          <w:bCs/>
          <w:sz w:val="20"/>
          <w:szCs w:val="20"/>
          <w:cs/>
          <w:lang w:bidi="gu-IN"/>
        </w:rPr>
        <w:lastRenderedPageBreak/>
        <w:t>ગુજરાતી</w:t>
      </w:r>
    </w:p>
    <w:p w14:paraId="2D4B9BEF" w14:textId="77777777" w:rsidR="00DE392C" w:rsidRPr="006D2ADA" w:rsidRDefault="00BF79DA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એગ્રોનોમિક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પ્રેક્ટિસ</w:t>
      </w:r>
    </w:p>
    <w:p w14:paraId="5D475D5B" w14:textId="4EC4E583" w:rsidR="006D2ADA" w:rsidRPr="006D2ADA" w:rsidRDefault="006D2ADA" w:rsidP="006D2ADA">
      <w:pPr>
        <w:pStyle w:val="ListParagraph"/>
        <w:numPr>
          <w:ilvl w:val="0"/>
          <w:numId w:val="37"/>
        </w:numPr>
        <w:rPr>
          <w:rFonts w:cs="Mangal"/>
          <w:sz w:val="16"/>
          <w:szCs w:val="16"/>
        </w:rPr>
      </w:pP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ઋતુ</w:t>
      </w:r>
      <w:r w:rsidRPr="006D2ADA">
        <w:rPr>
          <w:rFonts w:cs="Shruti"/>
          <w:sz w:val="16"/>
          <w:szCs w:val="16"/>
          <w:cs/>
          <w:lang w:bidi="gu-IN"/>
        </w:rPr>
        <w:t xml:space="preserve">: </w:t>
      </w:r>
      <w:r w:rsidRPr="006D2ADA">
        <w:rPr>
          <w:rFonts w:cs="Shruti" w:hint="cs"/>
          <w:sz w:val="16"/>
          <w:szCs w:val="16"/>
          <w:cs/>
          <w:lang w:bidi="gu-IN"/>
        </w:rPr>
        <w:t>ખરીફ</w:t>
      </w:r>
      <w:r w:rsidRPr="006D2ADA">
        <w:rPr>
          <w:rFonts w:cs="Shruti"/>
          <w:sz w:val="16"/>
          <w:szCs w:val="16"/>
          <w:cs/>
          <w:lang w:bidi="gu-IN"/>
        </w:rPr>
        <w:t xml:space="preserve"> (</w:t>
      </w:r>
      <w:r w:rsidRPr="006D2ADA">
        <w:rPr>
          <w:rFonts w:cs="Shruti" w:hint="cs"/>
          <w:sz w:val="16"/>
          <w:szCs w:val="16"/>
          <w:cs/>
          <w:lang w:bidi="gu-IN"/>
        </w:rPr>
        <w:t>જૂન</w:t>
      </w:r>
      <w:r w:rsidRPr="006D2ADA">
        <w:rPr>
          <w:rFonts w:cs="Shruti"/>
          <w:sz w:val="16"/>
          <w:szCs w:val="16"/>
          <w:cs/>
          <w:lang w:bidi="gu-IN"/>
        </w:rPr>
        <w:t>-</w:t>
      </w:r>
      <w:r w:rsidRPr="006D2ADA">
        <w:rPr>
          <w:rFonts w:cs="Shruti" w:hint="cs"/>
          <w:sz w:val="16"/>
          <w:szCs w:val="16"/>
          <w:cs/>
          <w:lang w:bidi="gu-IN"/>
        </w:rPr>
        <w:t>જુલાઈ</w:t>
      </w:r>
      <w:r w:rsidRPr="006D2ADA">
        <w:rPr>
          <w:rFonts w:cs="Shruti"/>
          <w:sz w:val="16"/>
          <w:szCs w:val="16"/>
          <w:cs/>
          <w:lang w:bidi="gu-IN"/>
        </w:rPr>
        <w:t>)</w:t>
      </w:r>
      <w:r w:rsidRPr="006D2ADA">
        <w:rPr>
          <w:rFonts w:cs="Mangal"/>
          <w:sz w:val="16"/>
          <w:szCs w:val="16"/>
          <w:lang w:bidi="hi-IN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રવી</w:t>
      </w:r>
      <w:r w:rsidRPr="006D2ADA">
        <w:rPr>
          <w:rFonts w:cs="Shruti"/>
          <w:sz w:val="16"/>
          <w:szCs w:val="16"/>
          <w:cs/>
          <w:lang w:bidi="gu-IN"/>
        </w:rPr>
        <w:t xml:space="preserve"> (</w:t>
      </w:r>
      <w:r w:rsidRPr="006D2ADA">
        <w:rPr>
          <w:rFonts w:cs="Shruti" w:hint="cs"/>
          <w:sz w:val="16"/>
          <w:szCs w:val="16"/>
          <w:cs/>
          <w:lang w:bidi="gu-IN"/>
        </w:rPr>
        <w:t>ઓક્ટોબર</w:t>
      </w:r>
      <w:r w:rsidRPr="006D2ADA">
        <w:rPr>
          <w:rFonts w:cs="Shruti"/>
          <w:sz w:val="16"/>
          <w:szCs w:val="16"/>
          <w:cs/>
          <w:lang w:bidi="gu-IN"/>
        </w:rPr>
        <w:t>-</w:t>
      </w:r>
      <w:r w:rsidRPr="006D2ADA">
        <w:rPr>
          <w:rFonts w:cs="Shruti" w:hint="cs"/>
          <w:sz w:val="16"/>
          <w:szCs w:val="16"/>
          <w:cs/>
          <w:lang w:bidi="gu-IN"/>
        </w:rPr>
        <w:t>નવેમ્બર</w:t>
      </w:r>
      <w:r w:rsidRPr="006D2ADA">
        <w:rPr>
          <w:rFonts w:cs="Shruti"/>
          <w:sz w:val="16"/>
          <w:szCs w:val="16"/>
          <w:cs/>
          <w:lang w:bidi="gu-IN"/>
        </w:rPr>
        <w:t>)</w:t>
      </w:r>
      <w:r w:rsidRPr="006D2ADA">
        <w:rPr>
          <w:rFonts w:cs="Shruti"/>
          <w:sz w:val="16"/>
          <w:szCs w:val="16"/>
          <w:lang w:bidi="gu-IN"/>
        </w:rPr>
        <w:t xml:space="preserve">, </w:t>
      </w:r>
      <w:r w:rsidRPr="006D2ADA">
        <w:rPr>
          <w:rFonts w:ascii="Shruti" w:hAnsi="Shruti" w:cs="Shruti" w:hint="cs"/>
          <w:sz w:val="16"/>
          <w:szCs w:val="16"/>
          <w:cs/>
          <w:lang w:bidi="gu-IN"/>
        </w:rPr>
        <w:t>છોડની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સંખ્યા</w:t>
      </w:r>
      <w:r w:rsidRPr="006D2ADA">
        <w:rPr>
          <w:rFonts w:cs="Shruti"/>
          <w:sz w:val="16"/>
          <w:szCs w:val="16"/>
          <w:cs/>
          <w:lang w:bidi="gu-IN"/>
        </w:rPr>
        <w:t xml:space="preserve"> (</w:t>
      </w:r>
      <w:r w:rsidRPr="006D2ADA">
        <w:rPr>
          <w:rFonts w:cs="Shruti" w:hint="cs"/>
          <w:sz w:val="16"/>
          <w:szCs w:val="16"/>
          <w:cs/>
          <w:lang w:bidi="gu-IN"/>
        </w:rPr>
        <w:t>પ્રતિ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એકર</w:t>
      </w:r>
      <w:r w:rsidRPr="006D2ADA">
        <w:rPr>
          <w:rFonts w:cs="Shruti"/>
          <w:sz w:val="16"/>
          <w:szCs w:val="16"/>
          <w:cs/>
          <w:lang w:bidi="gu-IN"/>
        </w:rPr>
        <w:t xml:space="preserve">): </w:t>
      </w:r>
      <w:r w:rsidRPr="006D2ADA">
        <w:rPr>
          <w:rFonts w:cs="Shruti" w:hint="cs"/>
          <w:sz w:val="16"/>
          <w:szCs w:val="16"/>
          <w:cs/>
          <w:lang w:bidi="gu-IN"/>
        </w:rPr>
        <w:t>૨૫૦૦૦</w:t>
      </w:r>
      <w:r w:rsidRPr="006D2ADA">
        <w:rPr>
          <w:rFonts w:cs="Shruti"/>
          <w:sz w:val="16"/>
          <w:szCs w:val="16"/>
          <w:cs/>
          <w:lang w:bidi="gu-IN"/>
        </w:rPr>
        <w:t>-</w:t>
      </w:r>
      <w:r w:rsidRPr="006D2ADA">
        <w:rPr>
          <w:rFonts w:cs="Shruti" w:hint="cs"/>
          <w:sz w:val="16"/>
          <w:szCs w:val="16"/>
          <w:cs/>
          <w:lang w:bidi="gu-IN"/>
        </w:rPr>
        <w:t>૨૭૦૦૦</w:t>
      </w:r>
    </w:p>
    <w:p w14:paraId="66532441" w14:textId="36512591" w:rsidR="00DE392C" w:rsidRPr="006D2ADA" w:rsidRDefault="006D2ADA" w:rsidP="006D2ADA">
      <w:pPr>
        <w:pStyle w:val="ListParagraph"/>
        <w:numPr>
          <w:ilvl w:val="0"/>
          <w:numId w:val="37"/>
        </w:numPr>
        <w:rPr>
          <w:rFonts w:cs="Mangal"/>
          <w:sz w:val="16"/>
          <w:szCs w:val="16"/>
        </w:rPr>
      </w:pPr>
      <w:r w:rsidRPr="006D2ADA">
        <w:rPr>
          <w:rFonts w:cs="Shruti" w:hint="cs"/>
          <w:sz w:val="16"/>
          <w:szCs w:val="16"/>
          <w:cs/>
          <w:lang w:bidi="gu-IN"/>
        </w:rPr>
        <w:t>બીજ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દર</w:t>
      </w:r>
      <w:r w:rsidRPr="006D2ADA">
        <w:rPr>
          <w:rFonts w:cs="Shruti"/>
          <w:sz w:val="16"/>
          <w:szCs w:val="16"/>
          <w:cs/>
          <w:lang w:bidi="gu-IN"/>
        </w:rPr>
        <w:t xml:space="preserve"> (</w:t>
      </w:r>
      <w:r w:rsidRPr="006D2ADA">
        <w:rPr>
          <w:rFonts w:cs="Shruti" w:hint="cs"/>
          <w:sz w:val="16"/>
          <w:szCs w:val="16"/>
          <w:cs/>
          <w:lang w:bidi="gu-IN"/>
        </w:rPr>
        <w:t>પ્રતિ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એકર</w:t>
      </w:r>
      <w:r w:rsidRPr="006D2ADA">
        <w:rPr>
          <w:rFonts w:cs="Shruti"/>
          <w:sz w:val="16"/>
          <w:szCs w:val="16"/>
          <w:cs/>
          <w:lang w:bidi="gu-IN"/>
        </w:rPr>
        <w:t xml:space="preserve">): </w:t>
      </w:r>
      <w:r w:rsidRPr="006D2ADA">
        <w:rPr>
          <w:rFonts w:cs="Shruti" w:hint="cs"/>
          <w:sz w:val="16"/>
          <w:szCs w:val="16"/>
          <w:cs/>
          <w:lang w:bidi="gu-IN"/>
        </w:rPr>
        <w:t>૮</w:t>
      </w:r>
      <w:r w:rsidRPr="006D2ADA">
        <w:rPr>
          <w:rFonts w:cs="Shruti"/>
          <w:sz w:val="16"/>
          <w:szCs w:val="16"/>
          <w:cs/>
          <w:lang w:bidi="gu-IN"/>
        </w:rPr>
        <w:t>-</w:t>
      </w:r>
      <w:r w:rsidRPr="006D2ADA">
        <w:rPr>
          <w:rFonts w:cs="Shruti" w:hint="cs"/>
          <w:sz w:val="16"/>
          <w:szCs w:val="16"/>
          <w:cs/>
          <w:lang w:bidi="gu-IN"/>
        </w:rPr>
        <w:t>૧૦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કિગ્રા</w:t>
      </w:r>
      <w:r w:rsidRPr="006D2ADA">
        <w:rPr>
          <w:rFonts w:cs="Shruti"/>
          <w:sz w:val="16"/>
          <w:szCs w:val="16"/>
          <w:lang w:bidi="gu-IN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હરોળથી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હરોળનું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અંતર</w:t>
      </w:r>
      <w:r w:rsidRPr="006D2ADA">
        <w:rPr>
          <w:rFonts w:cs="Shruti"/>
          <w:sz w:val="16"/>
          <w:szCs w:val="16"/>
          <w:cs/>
          <w:lang w:bidi="gu-IN"/>
        </w:rPr>
        <w:t xml:space="preserve">: </w:t>
      </w:r>
      <w:r w:rsidRPr="006D2ADA">
        <w:rPr>
          <w:rFonts w:cs="Mangal"/>
          <w:sz w:val="16"/>
          <w:szCs w:val="16"/>
          <w:cs/>
          <w:lang w:bidi="hi-IN"/>
        </w:rPr>
        <w:t xml:space="preserve">60-75 </w:t>
      </w:r>
      <w:r w:rsidRPr="006D2ADA">
        <w:rPr>
          <w:rFonts w:cs="Shruti" w:hint="cs"/>
          <w:sz w:val="16"/>
          <w:szCs w:val="16"/>
          <w:cs/>
          <w:lang w:bidi="gu-IN"/>
        </w:rPr>
        <w:t>સે</w:t>
      </w:r>
      <w:r w:rsidRPr="006D2ADA">
        <w:rPr>
          <w:rFonts w:cs="Shruti"/>
          <w:sz w:val="16"/>
          <w:szCs w:val="16"/>
          <w:cs/>
          <w:lang w:bidi="gu-IN"/>
        </w:rPr>
        <w:t>.</w:t>
      </w:r>
      <w:r w:rsidRPr="006D2ADA">
        <w:rPr>
          <w:rFonts w:cs="Shruti" w:hint="cs"/>
          <w:sz w:val="16"/>
          <w:szCs w:val="16"/>
          <w:cs/>
          <w:lang w:bidi="gu-IN"/>
        </w:rPr>
        <w:t>મી</w:t>
      </w:r>
      <w:r w:rsidRPr="006D2ADA">
        <w:rPr>
          <w:rFonts w:cs="Shruti"/>
          <w:sz w:val="16"/>
          <w:szCs w:val="16"/>
          <w:cs/>
          <w:lang w:bidi="gu-IN"/>
        </w:rPr>
        <w:t>.</w:t>
      </w:r>
      <w:r w:rsidRPr="006D2ADA">
        <w:rPr>
          <w:rFonts w:cs="Shruti"/>
          <w:sz w:val="16"/>
          <w:szCs w:val="16"/>
          <w:lang w:bidi="gu-IN"/>
        </w:rPr>
        <w:t xml:space="preserve">, </w:t>
      </w:r>
      <w:r w:rsidRPr="006D2ADA">
        <w:rPr>
          <w:rFonts w:ascii="Shruti" w:hAnsi="Shruti" w:cs="Shruti" w:hint="cs"/>
          <w:sz w:val="16"/>
          <w:szCs w:val="16"/>
          <w:cs/>
          <w:lang w:bidi="gu-IN"/>
        </w:rPr>
        <w:t>છોડથી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છોડનું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અંતર</w:t>
      </w:r>
      <w:r w:rsidRPr="006D2ADA">
        <w:rPr>
          <w:rFonts w:cs="Shruti"/>
          <w:sz w:val="16"/>
          <w:szCs w:val="16"/>
          <w:cs/>
          <w:lang w:bidi="gu-IN"/>
        </w:rPr>
        <w:t xml:space="preserve">: </w:t>
      </w:r>
      <w:r w:rsidRPr="006D2ADA">
        <w:rPr>
          <w:rFonts w:cs="Mangal"/>
          <w:sz w:val="16"/>
          <w:szCs w:val="16"/>
          <w:cs/>
          <w:lang w:bidi="hi-IN"/>
        </w:rPr>
        <w:t xml:space="preserve">25-30 </w:t>
      </w:r>
      <w:r w:rsidRPr="006D2ADA">
        <w:rPr>
          <w:rFonts w:cs="Shruti" w:hint="cs"/>
          <w:sz w:val="16"/>
          <w:szCs w:val="16"/>
          <w:cs/>
          <w:lang w:bidi="gu-IN"/>
        </w:rPr>
        <w:t>સે</w:t>
      </w:r>
      <w:r w:rsidRPr="006D2ADA">
        <w:rPr>
          <w:rFonts w:cs="Shruti"/>
          <w:sz w:val="16"/>
          <w:szCs w:val="16"/>
          <w:cs/>
          <w:lang w:bidi="gu-IN"/>
        </w:rPr>
        <w:t>.</w:t>
      </w:r>
      <w:r w:rsidRPr="006D2ADA">
        <w:rPr>
          <w:rFonts w:cs="Shruti" w:hint="cs"/>
          <w:sz w:val="16"/>
          <w:szCs w:val="16"/>
          <w:cs/>
          <w:lang w:bidi="gu-IN"/>
        </w:rPr>
        <w:t>મી</w:t>
      </w:r>
      <w:r w:rsidR="00CA4AA8" w:rsidRPr="006D2ADA">
        <w:rPr>
          <w:rFonts w:cs="Shruti"/>
          <w:sz w:val="14"/>
          <w:szCs w:val="14"/>
          <w:cs/>
          <w:lang w:bidi="gu-IN"/>
        </w:rPr>
        <w:t>.</w:t>
      </w:r>
    </w:p>
    <w:p w14:paraId="2EC5C6D5" w14:textId="77777777" w:rsidR="00DE392C" w:rsidRPr="006D2ADA" w:rsidRDefault="008D0AB3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ખાતર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સિંચાઈ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વ્યવસ્થાપન</w:t>
      </w:r>
    </w:p>
    <w:p w14:paraId="4DA2CCF0" w14:textId="77777777" w:rsidR="006D2ADA" w:rsidRPr="006D2ADA" w:rsidRDefault="006D2ADA" w:rsidP="006D2ADA">
      <w:pPr>
        <w:pStyle w:val="ListParagraph"/>
        <w:numPr>
          <w:ilvl w:val="0"/>
          <w:numId w:val="86"/>
        </w:numPr>
        <w:rPr>
          <w:rFonts w:cs="Mangal"/>
          <w:sz w:val="16"/>
          <w:szCs w:val="16"/>
        </w:rPr>
      </w:pPr>
      <w:r w:rsidRPr="006D2ADA">
        <w:rPr>
          <w:rFonts w:cs="Shruti" w:hint="cs"/>
          <w:sz w:val="16"/>
          <w:szCs w:val="16"/>
          <w:cs/>
          <w:lang w:bidi="gu-IN"/>
        </w:rPr>
        <w:t>સિંચાઈ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ખેતરમાં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પૂરતો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ભેજ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હોવો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જોઈએ</w:t>
      </w:r>
      <w:r w:rsidRPr="006D2ADA">
        <w:rPr>
          <w:rFonts w:cs="Shruti"/>
          <w:sz w:val="16"/>
          <w:szCs w:val="16"/>
          <w:cs/>
          <w:lang w:bidi="gu-IN"/>
        </w:rPr>
        <w:t>.</w:t>
      </w:r>
    </w:p>
    <w:p w14:paraId="799CF078" w14:textId="77777777" w:rsidR="006D2ADA" w:rsidRPr="006D2ADA" w:rsidRDefault="006D2ADA" w:rsidP="006D2ADA">
      <w:pPr>
        <w:pStyle w:val="ListParagraph"/>
        <w:numPr>
          <w:ilvl w:val="0"/>
          <w:numId w:val="86"/>
        </w:numPr>
        <w:rPr>
          <w:rFonts w:cs="Mangal"/>
          <w:sz w:val="16"/>
          <w:szCs w:val="16"/>
        </w:rPr>
      </w:pPr>
      <w:r w:rsidRPr="006D2ADA">
        <w:rPr>
          <w:rFonts w:cs="Shruti" w:hint="cs"/>
          <w:sz w:val="16"/>
          <w:szCs w:val="16"/>
          <w:cs/>
          <w:lang w:bidi="gu-IN"/>
        </w:rPr>
        <w:t>પ્રતિ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એકર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નીચે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મુજબ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ખાતરનો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</w:p>
    <w:p w14:paraId="0A16558A" w14:textId="23FAD934" w:rsidR="006D2ADA" w:rsidRPr="006D2ADA" w:rsidRDefault="006D2ADA" w:rsidP="006D2ADA">
      <w:pPr>
        <w:pStyle w:val="ListParagraph"/>
        <w:numPr>
          <w:ilvl w:val="0"/>
          <w:numId w:val="92"/>
        </w:numPr>
        <w:rPr>
          <w:rFonts w:cs="Mangal"/>
          <w:sz w:val="16"/>
          <w:szCs w:val="16"/>
        </w:rPr>
      </w:pP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સમયે</w:t>
      </w:r>
      <w:r w:rsidRPr="006D2ADA">
        <w:rPr>
          <w:rFonts w:cs="Mangal" w:hint="cs"/>
          <w:sz w:val="16"/>
          <w:szCs w:val="16"/>
          <w:cs/>
          <w:lang w:bidi="hi-IN"/>
        </w:rPr>
        <w:t xml:space="preserve"> </w:t>
      </w:r>
      <w:r w:rsidRPr="006D2ADA">
        <w:rPr>
          <w:rFonts w:cs="Mangal"/>
          <w:sz w:val="16"/>
          <w:szCs w:val="16"/>
          <w:cs/>
          <w:lang w:bidi="hi-IN"/>
        </w:rPr>
        <w:t>–</w:t>
      </w:r>
      <w:r w:rsidRPr="006D2ADA">
        <w:rPr>
          <w:rFonts w:cs="Mangal" w:hint="cs"/>
          <w:sz w:val="16"/>
          <w:szCs w:val="16"/>
          <w:cs/>
          <w:lang w:bidi="hi-IN"/>
        </w:rPr>
        <w:t xml:space="preserve"> </w:t>
      </w:r>
      <w:r w:rsidRPr="006D2ADA">
        <w:rPr>
          <w:rFonts w:cs="Mangal"/>
          <w:sz w:val="16"/>
          <w:szCs w:val="16"/>
          <w:lang w:bidi="hi-IN"/>
        </w:rPr>
        <w:t xml:space="preserve">1. </w:t>
      </w:r>
      <w:r w:rsidRPr="006D2ADA">
        <w:rPr>
          <w:rFonts w:ascii="Shruti" w:hAnsi="Shruti" w:cs="Shruti" w:hint="cs"/>
          <w:sz w:val="16"/>
          <w:szCs w:val="16"/>
          <w:cs/>
          <w:lang w:bidi="gu-IN"/>
        </w:rPr>
        <w:t>ડીએપી</w:t>
      </w:r>
      <w:r w:rsidRPr="006D2ADA">
        <w:rPr>
          <w:rFonts w:cs="Shruti"/>
          <w:sz w:val="16"/>
          <w:szCs w:val="16"/>
          <w:cs/>
          <w:lang w:bidi="gu-IN"/>
        </w:rPr>
        <w:t xml:space="preserve"> : </w:t>
      </w:r>
      <w:r w:rsidRPr="006D2ADA">
        <w:rPr>
          <w:rFonts w:cs="Shruti" w:hint="cs"/>
          <w:sz w:val="16"/>
          <w:szCs w:val="16"/>
          <w:cs/>
          <w:lang w:bidi="gu-IN"/>
        </w:rPr>
        <w:t>૧૧૦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કિગ્રા</w:t>
      </w:r>
      <w:r w:rsidRPr="006D2ADA">
        <w:rPr>
          <w:rFonts w:cs="Mangal"/>
          <w:sz w:val="16"/>
          <w:szCs w:val="16"/>
          <w:lang w:bidi="hi-IN"/>
        </w:rPr>
        <w:t xml:space="preserve">, 2. </w:t>
      </w:r>
      <w:r w:rsidRPr="006D2ADA">
        <w:rPr>
          <w:rFonts w:cs="Shruti" w:hint="cs"/>
          <w:sz w:val="16"/>
          <w:szCs w:val="16"/>
          <w:cs/>
          <w:lang w:bidi="gu-IN"/>
        </w:rPr>
        <w:t>પોટાશ</w:t>
      </w:r>
      <w:r w:rsidRPr="006D2ADA">
        <w:rPr>
          <w:rFonts w:cs="Shruti"/>
          <w:sz w:val="16"/>
          <w:szCs w:val="16"/>
          <w:cs/>
          <w:lang w:bidi="gu-IN"/>
        </w:rPr>
        <w:t xml:space="preserve"> (</w:t>
      </w:r>
      <w:r w:rsidRPr="006D2ADA">
        <w:rPr>
          <w:rFonts w:cs="Shruti" w:hint="cs"/>
          <w:sz w:val="16"/>
          <w:szCs w:val="16"/>
          <w:cs/>
          <w:lang w:bidi="gu-IN"/>
        </w:rPr>
        <w:t>એમઓપી</w:t>
      </w:r>
      <w:r w:rsidRPr="006D2ADA">
        <w:rPr>
          <w:rFonts w:cs="Shruti"/>
          <w:sz w:val="16"/>
          <w:szCs w:val="16"/>
          <w:cs/>
          <w:lang w:bidi="gu-IN"/>
        </w:rPr>
        <w:t xml:space="preserve">): </w:t>
      </w:r>
      <w:r w:rsidRPr="006D2ADA">
        <w:rPr>
          <w:rFonts w:cs="Mangal"/>
          <w:sz w:val="16"/>
          <w:szCs w:val="16"/>
          <w:cs/>
          <w:lang w:bidi="hi-IN"/>
        </w:rPr>
        <w:t xml:space="preserve">50 </w:t>
      </w:r>
      <w:r w:rsidRPr="006D2ADA">
        <w:rPr>
          <w:rFonts w:cs="Shruti" w:hint="cs"/>
          <w:sz w:val="16"/>
          <w:szCs w:val="16"/>
          <w:cs/>
          <w:lang w:bidi="gu-IN"/>
        </w:rPr>
        <w:t>કિલો</w:t>
      </w:r>
      <w:r w:rsidRPr="006D2ADA">
        <w:rPr>
          <w:rFonts w:cs="Shruti"/>
          <w:sz w:val="16"/>
          <w:szCs w:val="16"/>
          <w:cs/>
          <w:lang w:bidi="gu-IN"/>
        </w:rPr>
        <w:t>.</w:t>
      </w:r>
      <w:r w:rsidRPr="006D2ADA">
        <w:rPr>
          <w:rFonts w:cs="Shruti"/>
          <w:sz w:val="16"/>
          <w:szCs w:val="16"/>
          <w:lang w:bidi="gu-IN"/>
        </w:rPr>
        <w:t xml:space="preserve">, 3. </w:t>
      </w:r>
      <w:r w:rsidRPr="006D2ADA">
        <w:rPr>
          <w:rFonts w:ascii="Shruti" w:hAnsi="Shruti" w:cs="Shruti" w:hint="cs"/>
          <w:sz w:val="16"/>
          <w:szCs w:val="16"/>
          <w:cs/>
          <w:lang w:bidi="gu-IN"/>
        </w:rPr>
        <w:t>ઝીંક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proofErr w:type="gramStart"/>
      <w:r w:rsidRPr="006D2ADA">
        <w:rPr>
          <w:rFonts w:cs="Shruti" w:hint="cs"/>
          <w:sz w:val="16"/>
          <w:szCs w:val="16"/>
          <w:cs/>
          <w:lang w:bidi="gu-IN"/>
        </w:rPr>
        <w:t>સલ્ફેટ</w:t>
      </w:r>
      <w:r w:rsidRPr="006D2ADA">
        <w:rPr>
          <w:rFonts w:cs="Shruti"/>
          <w:sz w:val="16"/>
          <w:szCs w:val="16"/>
          <w:cs/>
          <w:lang w:bidi="gu-IN"/>
        </w:rPr>
        <w:t xml:space="preserve"> :</w:t>
      </w:r>
      <w:proofErr w:type="gramEnd"/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૧૦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કિલો</w:t>
      </w:r>
      <w:r w:rsidRPr="006D2ADA">
        <w:rPr>
          <w:rFonts w:cs="Mangal" w:hint="cs"/>
          <w:sz w:val="16"/>
          <w:szCs w:val="16"/>
          <w:cs/>
          <w:lang w:bidi="hi-IN"/>
        </w:rPr>
        <w:t xml:space="preserve"> </w:t>
      </w:r>
    </w:p>
    <w:p w14:paraId="15DC4DED" w14:textId="77777777" w:rsidR="006D2ADA" w:rsidRPr="006D2ADA" w:rsidRDefault="006D2ADA" w:rsidP="006D2ADA">
      <w:pPr>
        <w:pStyle w:val="ListParagraph"/>
        <w:numPr>
          <w:ilvl w:val="0"/>
          <w:numId w:val="92"/>
        </w:numPr>
        <w:rPr>
          <w:rFonts w:cs="Mangal"/>
          <w:sz w:val="16"/>
          <w:szCs w:val="16"/>
          <w:lang w:bidi="hi-IN"/>
        </w:rPr>
      </w:pP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પછી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Mangal"/>
          <w:sz w:val="16"/>
          <w:szCs w:val="16"/>
          <w:cs/>
          <w:lang w:bidi="hi-IN"/>
        </w:rPr>
        <w:t xml:space="preserve">30-35 </w:t>
      </w:r>
      <w:r w:rsidRPr="006D2ADA">
        <w:rPr>
          <w:rFonts w:cs="Shruti" w:hint="cs"/>
          <w:sz w:val="16"/>
          <w:szCs w:val="16"/>
          <w:cs/>
          <w:lang w:bidi="gu-IN"/>
        </w:rPr>
        <w:t>દિવસ</w:t>
      </w:r>
      <w:r w:rsidRPr="006D2ADA">
        <w:rPr>
          <w:rFonts w:cs="Shruti"/>
          <w:sz w:val="16"/>
          <w:szCs w:val="16"/>
          <w:cs/>
          <w:lang w:bidi="gu-IN"/>
        </w:rPr>
        <w:t xml:space="preserve">: </w:t>
      </w:r>
      <w:r w:rsidRPr="006D2ADA">
        <w:rPr>
          <w:rFonts w:cs="Shruti" w:hint="cs"/>
          <w:sz w:val="16"/>
          <w:szCs w:val="16"/>
          <w:cs/>
          <w:lang w:bidi="gu-IN"/>
        </w:rPr>
        <w:t>યુરિયા</w:t>
      </w:r>
      <w:r w:rsidRPr="006D2ADA">
        <w:rPr>
          <w:rFonts w:cs="Shruti"/>
          <w:sz w:val="16"/>
          <w:szCs w:val="16"/>
          <w:cs/>
          <w:lang w:bidi="gu-IN"/>
        </w:rPr>
        <w:t xml:space="preserve"> - </w:t>
      </w:r>
      <w:r w:rsidRPr="006D2ADA">
        <w:rPr>
          <w:rFonts w:cs="Mangal"/>
          <w:sz w:val="16"/>
          <w:szCs w:val="16"/>
          <w:cs/>
          <w:lang w:bidi="hi-IN"/>
        </w:rPr>
        <w:t xml:space="preserve">50 </w:t>
      </w:r>
      <w:r w:rsidRPr="006D2ADA">
        <w:rPr>
          <w:rFonts w:cs="Shruti" w:hint="cs"/>
          <w:sz w:val="16"/>
          <w:szCs w:val="16"/>
          <w:cs/>
          <w:lang w:bidi="gu-IN"/>
        </w:rPr>
        <w:t>કિલો</w:t>
      </w:r>
    </w:p>
    <w:p w14:paraId="3FA638D1" w14:textId="77777777" w:rsidR="006D2ADA" w:rsidRPr="006D2ADA" w:rsidRDefault="006D2ADA" w:rsidP="006D2ADA">
      <w:pPr>
        <w:pStyle w:val="ListParagraph"/>
        <w:numPr>
          <w:ilvl w:val="0"/>
          <w:numId w:val="92"/>
        </w:numPr>
        <w:rPr>
          <w:rFonts w:cs="Mangal"/>
          <w:sz w:val="16"/>
          <w:szCs w:val="16"/>
          <w:lang w:bidi="hi-IN"/>
        </w:rPr>
      </w:pP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પછી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40</w:t>
      </w:r>
      <w:r w:rsidRPr="006D2ADA">
        <w:rPr>
          <w:rFonts w:cs="Mangal"/>
          <w:sz w:val="16"/>
          <w:szCs w:val="16"/>
          <w:cs/>
          <w:lang w:bidi="hi-IN"/>
        </w:rPr>
        <w:t>-</w:t>
      </w:r>
      <w:r w:rsidRPr="006D2ADA">
        <w:rPr>
          <w:rFonts w:cs="Mangal" w:hint="cs"/>
          <w:sz w:val="16"/>
          <w:szCs w:val="16"/>
          <w:cs/>
          <w:lang w:bidi="hi-IN"/>
        </w:rPr>
        <w:t xml:space="preserve">45 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દિવસ</w:t>
      </w:r>
      <w:r w:rsidRPr="006D2ADA">
        <w:rPr>
          <w:rFonts w:cs="Shruti"/>
          <w:sz w:val="16"/>
          <w:szCs w:val="16"/>
          <w:cs/>
          <w:lang w:bidi="gu-IN"/>
        </w:rPr>
        <w:t xml:space="preserve">: </w:t>
      </w:r>
      <w:r w:rsidRPr="006D2ADA">
        <w:rPr>
          <w:rFonts w:cs="Shruti" w:hint="cs"/>
          <w:sz w:val="16"/>
          <w:szCs w:val="16"/>
          <w:cs/>
          <w:lang w:bidi="gu-IN"/>
        </w:rPr>
        <w:t>યુરિયા</w:t>
      </w:r>
      <w:r w:rsidRPr="006D2ADA">
        <w:rPr>
          <w:rFonts w:cs="Shruti"/>
          <w:sz w:val="16"/>
          <w:szCs w:val="16"/>
          <w:cs/>
          <w:lang w:bidi="gu-IN"/>
        </w:rPr>
        <w:t xml:space="preserve"> - </w:t>
      </w:r>
      <w:r w:rsidRPr="006D2ADA">
        <w:rPr>
          <w:rFonts w:cs="Mangal"/>
          <w:sz w:val="16"/>
          <w:szCs w:val="16"/>
          <w:cs/>
          <w:lang w:bidi="hi-IN"/>
        </w:rPr>
        <w:t xml:space="preserve">50 </w:t>
      </w:r>
      <w:r w:rsidRPr="006D2ADA">
        <w:rPr>
          <w:rFonts w:cs="Shruti" w:hint="cs"/>
          <w:sz w:val="16"/>
          <w:szCs w:val="16"/>
          <w:cs/>
          <w:lang w:bidi="gu-IN"/>
        </w:rPr>
        <w:t>કિલો</w:t>
      </w:r>
    </w:p>
    <w:p w14:paraId="06DD7156" w14:textId="282A5436" w:rsidR="008D0AB3" w:rsidRPr="006D2ADA" w:rsidRDefault="008D0AB3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જંતુ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રોગ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નિયંત્રણ</w:t>
      </w:r>
    </w:p>
    <w:p w14:paraId="15647DA7" w14:textId="77777777" w:rsidR="006D2ADA" w:rsidRPr="006D2ADA" w:rsidRDefault="006D2ADA" w:rsidP="006D2ADA">
      <w:pPr>
        <w:pStyle w:val="ListParagraph"/>
        <w:numPr>
          <w:ilvl w:val="0"/>
          <w:numId w:val="28"/>
        </w:numPr>
        <w:rPr>
          <w:rFonts w:ascii="Shruti" w:hAnsi="Shruti" w:cs="Shruti"/>
          <w:b/>
          <w:bCs/>
          <w:sz w:val="16"/>
          <w:szCs w:val="16"/>
        </w:rPr>
      </w:pPr>
      <w:r w:rsidRPr="006D2ADA">
        <w:rPr>
          <w:rFonts w:ascii="Shruti" w:hAnsi="Shruti" w:cs="Shruti"/>
          <w:sz w:val="16"/>
          <w:szCs w:val="16"/>
          <w:cs/>
          <w:lang w:bidi="gu-IN"/>
        </w:rPr>
        <w:t xml:space="preserve">પાનખર આર્મી વોર્મ: ઇમામેક્ટીન બેન્ઝોએટ </w:t>
      </w:r>
      <w:r w:rsidRPr="006D2ADA">
        <w:rPr>
          <w:rFonts w:ascii="Shruti" w:hAnsi="Shruti" w:cs="Shruti"/>
          <w:sz w:val="16"/>
          <w:szCs w:val="16"/>
          <w:cs/>
          <w:lang w:bidi="hi-IN"/>
        </w:rPr>
        <w:t xml:space="preserve">5% </w:t>
      </w:r>
      <w:r w:rsidRPr="006D2ADA">
        <w:rPr>
          <w:rFonts w:ascii="Shruti" w:hAnsi="Shruti" w:cs="Shruti"/>
          <w:sz w:val="16"/>
          <w:szCs w:val="16"/>
          <w:lang w:bidi="hi-IN"/>
        </w:rPr>
        <w:t xml:space="preserve">SG @ </w:t>
      </w:r>
      <w:r w:rsidRPr="006D2ADA">
        <w:rPr>
          <w:rFonts w:ascii="Shruti" w:hAnsi="Shruti" w:cs="Shruti"/>
          <w:sz w:val="16"/>
          <w:szCs w:val="16"/>
          <w:cs/>
          <w:lang w:bidi="hi-IN"/>
        </w:rPr>
        <w:t xml:space="preserve">220 </w:t>
      </w:r>
      <w:r w:rsidRPr="006D2ADA">
        <w:rPr>
          <w:rFonts w:ascii="Shruti" w:hAnsi="Shruti" w:cs="Shruti"/>
          <w:sz w:val="16"/>
          <w:szCs w:val="16"/>
          <w:cs/>
          <w:lang w:bidi="gu-IN"/>
        </w:rPr>
        <w:t>ગ્રામ/હેક્ટર છંટકાવ કરો.</w:t>
      </w:r>
    </w:p>
    <w:p w14:paraId="4B353739" w14:textId="77777777" w:rsidR="006D2ADA" w:rsidRPr="006D2ADA" w:rsidRDefault="006D2ADA" w:rsidP="006D2ADA">
      <w:pPr>
        <w:pStyle w:val="ListParagraph"/>
        <w:numPr>
          <w:ilvl w:val="0"/>
          <w:numId w:val="28"/>
        </w:numPr>
        <w:rPr>
          <w:rFonts w:ascii="Shruti" w:hAnsi="Shruti" w:cs="Shruti"/>
          <w:sz w:val="16"/>
          <w:szCs w:val="16"/>
        </w:rPr>
      </w:pPr>
      <w:r w:rsidRPr="006D2ADA">
        <w:rPr>
          <w:rFonts w:ascii="Shruti" w:hAnsi="Shruti" w:cs="Shruti"/>
          <w:sz w:val="16"/>
          <w:szCs w:val="16"/>
          <w:cs/>
          <w:lang w:bidi="gu-IN"/>
        </w:rPr>
        <w:t>સ્ટેમ બોરર: છોડના ગાંઠો પર કાર્બોફ્યુરાન દાણાદાર જંતુનાશકનો ઉપયોગ કરો.</w:t>
      </w:r>
    </w:p>
    <w:p w14:paraId="03670423" w14:textId="53947174" w:rsidR="008D0AB3" w:rsidRPr="006D2ADA" w:rsidRDefault="006D2ADA" w:rsidP="006D2ADA">
      <w:pPr>
        <w:pStyle w:val="ListParagraph"/>
        <w:numPr>
          <w:ilvl w:val="0"/>
          <w:numId w:val="28"/>
        </w:numPr>
        <w:spacing w:line="240" w:lineRule="auto"/>
        <w:rPr>
          <w:rFonts w:cs="Shruti"/>
          <w:sz w:val="16"/>
          <w:szCs w:val="16"/>
          <w:lang w:bidi="gu-IN"/>
        </w:rPr>
      </w:pPr>
      <w:r w:rsidRPr="006D2ADA">
        <w:rPr>
          <w:rFonts w:ascii="Shruti" w:hAnsi="Shruti" w:cs="Shruti"/>
          <w:sz w:val="16"/>
          <w:szCs w:val="16"/>
          <w:cs/>
          <w:lang w:bidi="gu-IN"/>
        </w:rPr>
        <w:t xml:space="preserve">પાનના ટપકાનો રોગ (સુકારો): મેન્કોઝેબ </w:t>
      </w:r>
      <w:r w:rsidRPr="006D2ADA">
        <w:rPr>
          <w:rFonts w:ascii="Shruti" w:hAnsi="Shruti" w:cs="Shruti"/>
          <w:sz w:val="16"/>
          <w:szCs w:val="16"/>
          <w:cs/>
          <w:lang w:bidi="hi-IN"/>
        </w:rPr>
        <w:t xml:space="preserve">75% </w:t>
      </w:r>
      <w:r w:rsidRPr="006D2ADA">
        <w:rPr>
          <w:rFonts w:ascii="Shruti" w:hAnsi="Shruti" w:cs="Shruti"/>
          <w:sz w:val="16"/>
          <w:szCs w:val="16"/>
          <w:lang w:bidi="hi-IN"/>
        </w:rPr>
        <w:t xml:space="preserve">WP @ </w:t>
      </w:r>
      <w:r w:rsidRPr="006D2ADA">
        <w:rPr>
          <w:rFonts w:ascii="Shruti" w:hAnsi="Shruti" w:cs="Shruti"/>
          <w:sz w:val="16"/>
          <w:szCs w:val="16"/>
          <w:cs/>
          <w:lang w:bidi="hi-IN"/>
        </w:rPr>
        <w:t xml:space="preserve">2.5 </w:t>
      </w:r>
      <w:r w:rsidRPr="006D2ADA">
        <w:rPr>
          <w:rFonts w:ascii="Shruti" w:hAnsi="Shruti" w:cs="Shruti"/>
          <w:sz w:val="16"/>
          <w:szCs w:val="16"/>
          <w:cs/>
          <w:lang w:bidi="gu-IN"/>
        </w:rPr>
        <w:t>ગ્રામ/લિટર પાણીમાં છંટકાવ કરો</w:t>
      </w:r>
      <w:r w:rsidR="00B47D9B" w:rsidRPr="006D2ADA">
        <w:rPr>
          <w:rFonts w:ascii="Shruti" w:hAnsi="Shruti" w:cs="Shruti"/>
          <w:sz w:val="16"/>
          <w:szCs w:val="16"/>
          <w:cs/>
          <w:lang w:bidi="gu-IN"/>
        </w:rPr>
        <w:t>.</w:t>
      </w:r>
    </w:p>
    <w:p w14:paraId="0B901B9B" w14:textId="77777777" w:rsidR="00F42C35" w:rsidRPr="006D2ADA" w:rsidRDefault="00F42C35" w:rsidP="00C212D7">
      <w:pPr>
        <w:spacing w:line="240" w:lineRule="auto"/>
        <w:rPr>
          <w:rFonts w:cs="Shruti"/>
          <w:b/>
          <w:bCs/>
          <w:sz w:val="16"/>
          <w:szCs w:val="16"/>
          <w:lang w:bidi="gu-IN"/>
        </w:rPr>
      </w:pP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બીજ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સંગ્રહ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અને</w:t>
      </w:r>
      <w:r w:rsidRPr="006D2ADA">
        <w:rPr>
          <w:rFonts w:cs="Shruti"/>
          <w:b/>
          <w:bCs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b/>
          <w:bCs/>
          <w:sz w:val="16"/>
          <w:szCs w:val="16"/>
          <w:cs/>
          <w:lang w:bidi="gu-IN"/>
        </w:rPr>
        <w:t>સંભાળ</w:t>
      </w:r>
    </w:p>
    <w:p w14:paraId="24EA3E8D" w14:textId="2B73910B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Shruti"/>
          <w:sz w:val="16"/>
          <w:szCs w:val="16"/>
          <w:lang w:bidi="gu-IN"/>
        </w:rPr>
      </w:pPr>
      <w:r w:rsidRPr="006D2ADA">
        <w:rPr>
          <w:rFonts w:cs="Shruti" w:hint="cs"/>
          <w:sz w:val="16"/>
          <w:szCs w:val="16"/>
          <w:cs/>
          <w:lang w:bidi="gu-IN"/>
        </w:rPr>
        <w:t>બીજને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ઠંડી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સૂકી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જગ્યાએ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સંગ્રહિત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ભેજ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અને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સીધા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સૂર્યપ્રકાશથી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બચાવો</w:t>
      </w:r>
      <w:r w:rsidRPr="006D2ADA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6D2ADA" w:rsidRDefault="00F42C35" w:rsidP="00C212D7">
      <w:pPr>
        <w:pStyle w:val="ListParagraph"/>
        <w:numPr>
          <w:ilvl w:val="0"/>
          <w:numId w:val="29"/>
        </w:numPr>
        <w:spacing w:line="240" w:lineRule="auto"/>
        <w:rPr>
          <w:rFonts w:cs="Mangal"/>
          <w:sz w:val="14"/>
          <w:szCs w:val="14"/>
        </w:rPr>
      </w:pPr>
      <w:r w:rsidRPr="006D2ADA">
        <w:rPr>
          <w:rFonts w:cs="Shruti" w:hint="cs"/>
          <w:sz w:val="16"/>
          <w:szCs w:val="16"/>
          <w:cs/>
          <w:lang w:bidi="gu-IN"/>
        </w:rPr>
        <w:t>ખાવા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નહીં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ફક્ત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વાવણી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માટે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કરો</w:t>
      </w:r>
      <w:r w:rsidRPr="006D2ADA">
        <w:rPr>
          <w:rFonts w:cs="Shruti"/>
          <w:sz w:val="16"/>
          <w:szCs w:val="16"/>
          <w:cs/>
          <w:lang w:bidi="gu-IN"/>
        </w:rPr>
        <w:t xml:space="preserve">. </w:t>
      </w:r>
      <w:r w:rsidRPr="006D2ADA">
        <w:rPr>
          <w:rFonts w:cs="Shruti" w:hint="cs"/>
          <w:sz w:val="16"/>
          <w:szCs w:val="16"/>
          <w:cs/>
          <w:lang w:bidi="gu-IN"/>
        </w:rPr>
        <w:t>બીજની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સારવાર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કરી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શકાય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છે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Shruti" w:hint="cs"/>
          <w:sz w:val="16"/>
          <w:szCs w:val="16"/>
          <w:cs/>
          <w:lang w:bidi="gu-IN"/>
        </w:rPr>
        <w:t>ઉપયોગ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કરતા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પહેલા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સૂચનાઓ</w:t>
      </w:r>
      <w:r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cs="Shruti" w:hint="cs"/>
          <w:sz w:val="16"/>
          <w:szCs w:val="16"/>
          <w:cs/>
          <w:lang w:bidi="gu-IN"/>
        </w:rPr>
        <w:t>વાંચો</w:t>
      </w:r>
      <w:r w:rsidRPr="006D2ADA">
        <w:rPr>
          <w:rFonts w:cs="Shruti"/>
          <w:sz w:val="14"/>
          <w:szCs w:val="14"/>
          <w:cs/>
          <w:lang w:bidi="gu-IN"/>
        </w:rPr>
        <w:t>.</w:t>
      </w:r>
    </w:p>
    <w:p w14:paraId="78F77220" w14:textId="0EAB6FC8" w:rsidR="00F42C35" w:rsidRPr="006D2ADA" w:rsidRDefault="006D2ADA" w:rsidP="00C212D7">
      <w:pPr>
        <w:spacing w:line="240" w:lineRule="auto"/>
        <w:rPr>
          <w:rFonts w:cs="Shruti"/>
          <w:sz w:val="14"/>
          <w:szCs w:val="14"/>
          <w:lang w:bidi="gu-IN"/>
        </w:rPr>
      </w:pPr>
      <w:r w:rsidRPr="006D2ADA">
        <w:rPr>
          <w:rFonts w:cstheme="majorHAnsi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0676C39E">
                <wp:simplePos x="0" y="0"/>
                <wp:positionH relativeFrom="margin">
                  <wp:posOffset>-144145</wp:posOffset>
                </wp:positionH>
                <wp:positionV relativeFrom="paragraph">
                  <wp:posOffset>243263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F615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19.15pt" to="532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" strokecolor="black [3040]">
                <w10:wrap anchorx="margin"/>
              </v:line>
            </w:pict>
          </mc:Fallback>
        </mc:AlternateContent>
      </w:r>
      <w:r w:rsidR="00F42C35" w:rsidRPr="006D2ADA">
        <w:rPr>
          <w:rFonts w:cs="Shruti" w:hint="cs"/>
          <w:b/>
          <w:bCs/>
          <w:sz w:val="16"/>
          <w:szCs w:val="16"/>
          <w:cs/>
          <w:lang w:bidi="gu-IN"/>
        </w:rPr>
        <w:t>નોંધ</w:t>
      </w:r>
      <w:r w:rsidR="00F42C35" w:rsidRPr="006D2ADA">
        <w:rPr>
          <w:rFonts w:cs="Shruti"/>
          <w:b/>
          <w:bCs/>
          <w:sz w:val="16"/>
          <w:szCs w:val="16"/>
          <w:cs/>
          <w:lang w:bidi="gu-IN"/>
        </w:rPr>
        <w:t>:-</w:t>
      </w:r>
      <w:r w:rsidR="00F42C35" w:rsidRPr="006D2ADA">
        <w:rPr>
          <w:rFonts w:cs="Shruti"/>
          <w:sz w:val="16"/>
          <w:szCs w:val="16"/>
          <w:cs/>
          <w:lang w:bidi="gu-IN"/>
        </w:rPr>
        <w:t xml:space="preserve"> </w:t>
      </w:r>
      <w:r w:rsidRPr="006D2ADA">
        <w:rPr>
          <w:rFonts w:ascii="Shruti" w:hAnsi="Shruti" w:cs="Shruti"/>
          <w:b/>
          <w:bCs/>
          <w:sz w:val="16"/>
          <w:szCs w:val="16"/>
          <w:cs/>
          <w:lang w:bidi="gu-IN"/>
        </w:rPr>
        <w:t>સમયગાળા દરમિયાન તાપમાન ૩૮</w:t>
      </w:r>
      <w:r w:rsidRPr="006D2ADA">
        <w:rPr>
          <w:rFonts w:ascii="Shruti" w:hAnsi="Shruti" w:cs="Shruti"/>
          <w:b/>
          <w:bCs/>
          <w:sz w:val="16"/>
          <w:szCs w:val="16"/>
          <w:lang w:bidi="hi-IN"/>
        </w:rPr>
        <w:t xml:space="preserve">°C </w:t>
      </w:r>
      <w:r w:rsidRPr="006D2ADA">
        <w:rPr>
          <w:rFonts w:ascii="Shruti" w:hAnsi="Shruti" w:cs="Shruti"/>
          <w:b/>
          <w:bCs/>
          <w:sz w:val="16"/>
          <w:szCs w:val="16"/>
          <w:cs/>
          <w:lang w:bidi="gu-IN"/>
        </w:rPr>
        <w:t>થી વધુ અથવા ૧૦</w:t>
      </w:r>
      <w:r w:rsidRPr="006D2ADA">
        <w:rPr>
          <w:rFonts w:ascii="Shruti" w:hAnsi="Shruti" w:cs="Shruti"/>
          <w:b/>
          <w:bCs/>
          <w:sz w:val="16"/>
          <w:szCs w:val="16"/>
          <w:lang w:bidi="hi-IN"/>
        </w:rPr>
        <w:t xml:space="preserve">°C </w:t>
      </w:r>
      <w:r w:rsidRPr="006D2ADA">
        <w:rPr>
          <w:rFonts w:ascii="Shruti" w:hAnsi="Shruti" w:cs="Shruti"/>
          <w:b/>
          <w:bCs/>
          <w:sz w:val="16"/>
          <w:szCs w:val="16"/>
          <w:cs/>
          <w:lang w:bidi="gu-IN"/>
        </w:rPr>
        <w:t>થી ઓછું હોય તો ફૂલો પર પણ અસર પડે છે.</w:t>
      </w:r>
      <w:r w:rsidR="00CA4AA8" w:rsidRPr="006D2ADA">
        <w:rPr>
          <w:rFonts w:cs="Shruti"/>
          <w:sz w:val="14"/>
          <w:szCs w:val="14"/>
          <w:cs/>
          <w:lang w:bidi="gu-IN"/>
        </w:rPr>
        <w:t>.</w:t>
      </w:r>
    </w:p>
    <w:p w14:paraId="02B64938" w14:textId="2C6D45A6" w:rsidR="00F42C35" w:rsidRPr="006D2ADA" w:rsidRDefault="00F42C35" w:rsidP="00C212D7">
      <w:pPr>
        <w:spacing w:line="240" w:lineRule="auto"/>
        <w:rPr>
          <w:rFonts w:cs="Shruti"/>
          <w:sz w:val="16"/>
          <w:szCs w:val="16"/>
          <w:lang w:bidi="gu-IN"/>
        </w:rPr>
      </w:pPr>
      <w:r w:rsidRPr="006D2ADA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3ADF0EF1" w14:textId="77777777" w:rsidR="004A03D8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  <w:lang w:bidi="hi-IN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</w:p>
    <w:p w14:paraId="3307CCF8" w14:textId="1477A35E" w:rsidR="006D2ADA" w:rsidRPr="006D2ADA" w:rsidRDefault="006D2ADA" w:rsidP="006D2ADA">
      <w:pPr>
        <w:pStyle w:val="ListParagraph"/>
        <w:numPr>
          <w:ilvl w:val="0"/>
          <w:numId w:val="85"/>
        </w:numPr>
        <w:rPr>
          <w:rFonts w:cs="Mangal"/>
          <w:sz w:val="18"/>
          <w:szCs w:val="16"/>
        </w:rPr>
      </w:pPr>
      <w:r w:rsidRPr="006D2ADA">
        <w:rPr>
          <w:rFonts w:cs="Mangal" w:hint="cs"/>
          <w:sz w:val="18"/>
          <w:szCs w:val="16"/>
          <w:cs/>
          <w:lang w:bidi="hi-IN"/>
        </w:rPr>
        <w:t>पेरणीचा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हंगाम</w:t>
      </w:r>
      <w:r w:rsidRPr="006D2ADA">
        <w:rPr>
          <w:rFonts w:cs="Mangal"/>
          <w:sz w:val="18"/>
          <w:szCs w:val="16"/>
          <w:cs/>
          <w:lang w:bidi="hi-IN"/>
        </w:rPr>
        <w:t xml:space="preserve">: </w:t>
      </w:r>
      <w:r w:rsidRPr="006D2ADA">
        <w:rPr>
          <w:rFonts w:cs="Mangal" w:hint="cs"/>
          <w:sz w:val="18"/>
          <w:szCs w:val="16"/>
          <w:cs/>
          <w:lang w:bidi="hi-IN"/>
        </w:rPr>
        <w:t>खरीप</w:t>
      </w:r>
      <w:r w:rsidRPr="006D2ADA">
        <w:rPr>
          <w:rFonts w:cs="Mangal"/>
          <w:sz w:val="18"/>
          <w:szCs w:val="16"/>
          <w:cs/>
          <w:lang w:bidi="hi-IN"/>
        </w:rPr>
        <w:t xml:space="preserve"> (</w:t>
      </w:r>
      <w:r w:rsidRPr="006D2ADA">
        <w:rPr>
          <w:rFonts w:cs="Mangal" w:hint="cs"/>
          <w:sz w:val="18"/>
          <w:szCs w:val="16"/>
          <w:cs/>
          <w:lang w:bidi="hi-IN"/>
        </w:rPr>
        <w:t>जून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जुलै</w:t>
      </w:r>
      <w:r w:rsidRPr="006D2ADA">
        <w:rPr>
          <w:rFonts w:cs="Mangal"/>
          <w:sz w:val="18"/>
          <w:szCs w:val="16"/>
          <w:cs/>
          <w:lang w:bidi="hi-IN"/>
        </w:rPr>
        <w:t>)</w:t>
      </w:r>
      <w:r w:rsidRPr="006D2ADA">
        <w:rPr>
          <w:rFonts w:cs="Mangal"/>
          <w:sz w:val="18"/>
          <w:szCs w:val="16"/>
          <w:lang w:bidi="hi-IN"/>
        </w:rPr>
        <w:t xml:space="preserve">, </w:t>
      </w:r>
      <w:r w:rsidRPr="006D2ADA">
        <w:rPr>
          <w:rFonts w:cs="Mangal" w:hint="cs"/>
          <w:sz w:val="18"/>
          <w:szCs w:val="16"/>
          <w:cs/>
          <w:lang w:bidi="hi-IN"/>
        </w:rPr>
        <w:t>रब्बी</w:t>
      </w:r>
      <w:r w:rsidRPr="006D2ADA">
        <w:rPr>
          <w:rFonts w:cs="Mangal"/>
          <w:sz w:val="18"/>
          <w:szCs w:val="16"/>
          <w:cs/>
          <w:lang w:bidi="hi-IN"/>
        </w:rPr>
        <w:t xml:space="preserve"> (</w:t>
      </w:r>
      <w:r w:rsidRPr="006D2ADA">
        <w:rPr>
          <w:rFonts w:cs="Mangal" w:hint="cs"/>
          <w:sz w:val="18"/>
          <w:szCs w:val="16"/>
          <w:cs/>
          <w:lang w:bidi="hi-IN"/>
        </w:rPr>
        <w:t>ऑक्टोबर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नोव्हेंबर</w:t>
      </w:r>
      <w:r w:rsidRPr="006D2ADA">
        <w:rPr>
          <w:rFonts w:cs="Mangal"/>
          <w:sz w:val="18"/>
          <w:szCs w:val="16"/>
          <w:cs/>
          <w:lang w:bidi="hi-IN"/>
        </w:rPr>
        <w:t>)</w:t>
      </w:r>
      <w:r w:rsidRPr="006D2ADA">
        <w:rPr>
          <w:rFonts w:cs="Mangal"/>
          <w:sz w:val="18"/>
          <w:szCs w:val="16"/>
          <w:lang w:bidi="hi-IN"/>
        </w:rPr>
        <w:t xml:space="preserve">, </w:t>
      </w:r>
      <w:r w:rsidRPr="006D2ADA">
        <w:rPr>
          <w:rFonts w:cs="Mangal" w:hint="cs"/>
          <w:sz w:val="18"/>
          <w:szCs w:val="16"/>
          <w:cs/>
          <w:lang w:bidi="hi-IN"/>
        </w:rPr>
        <w:t>रोपांची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संख्या</w:t>
      </w:r>
      <w:r w:rsidRPr="006D2ADA">
        <w:rPr>
          <w:rFonts w:cs="Mangal"/>
          <w:sz w:val="18"/>
          <w:szCs w:val="16"/>
          <w:cs/>
          <w:lang w:bidi="hi-IN"/>
        </w:rPr>
        <w:t xml:space="preserve"> (</w:t>
      </w:r>
      <w:r w:rsidRPr="006D2ADA">
        <w:rPr>
          <w:rFonts w:cs="Mangal" w:hint="cs"/>
          <w:sz w:val="18"/>
          <w:szCs w:val="16"/>
          <w:cs/>
          <w:lang w:bidi="hi-IN"/>
        </w:rPr>
        <w:t>प्रति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एकर</w:t>
      </w:r>
      <w:r w:rsidRPr="006D2ADA">
        <w:rPr>
          <w:rFonts w:cs="Mangal"/>
          <w:sz w:val="18"/>
          <w:szCs w:val="16"/>
          <w:cs/>
          <w:lang w:bidi="hi-IN"/>
        </w:rPr>
        <w:t xml:space="preserve">): </w:t>
      </w:r>
      <w:r w:rsidRPr="006D2ADA">
        <w:rPr>
          <w:rFonts w:cs="Mangal" w:hint="cs"/>
          <w:sz w:val="18"/>
          <w:szCs w:val="16"/>
          <w:cs/>
          <w:lang w:bidi="hi-IN"/>
        </w:rPr>
        <w:t>२५०००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२७०००</w:t>
      </w:r>
    </w:p>
    <w:p w14:paraId="191A06E0" w14:textId="52EF553B" w:rsidR="006D2ADA" w:rsidRPr="006D2ADA" w:rsidRDefault="006D2ADA" w:rsidP="006D2ADA">
      <w:pPr>
        <w:pStyle w:val="ListParagraph"/>
        <w:numPr>
          <w:ilvl w:val="0"/>
          <w:numId w:val="85"/>
        </w:numPr>
        <w:rPr>
          <w:rFonts w:cs="Mangal"/>
          <w:sz w:val="18"/>
          <w:szCs w:val="16"/>
        </w:rPr>
      </w:pPr>
      <w:r w:rsidRPr="006D2ADA">
        <w:rPr>
          <w:rFonts w:cs="Mangal" w:hint="cs"/>
          <w:sz w:val="18"/>
          <w:szCs w:val="16"/>
          <w:cs/>
          <w:lang w:bidi="hi-IN"/>
        </w:rPr>
        <w:t>बियाण्याचा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दर</w:t>
      </w:r>
      <w:r w:rsidRPr="006D2ADA">
        <w:rPr>
          <w:rFonts w:cs="Mangal"/>
          <w:sz w:val="18"/>
          <w:szCs w:val="16"/>
          <w:cs/>
          <w:lang w:bidi="hi-IN"/>
        </w:rPr>
        <w:t xml:space="preserve"> (</w:t>
      </w:r>
      <w:r w:rsidRPr="006D2ADA">
        <w:rPr>
          <w:rFonts w:cs="Mangal" w:hint="cs"/>
          <w:sz w:val="18"/>
          <w:szCs w:val="16"/>
          <w:cs/>
          <w:lang w:bidi="hi-IN"/>
        </w:rPr>
        <w:t>प्रति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एकर</w:t>
      </w:r>
      <w:r w:rsidRPr="006D2ADA">
        <w:rPr>
          <w:rFonts w:cs="Mangal"/>
          <w:sz w:val="18"/>
          <w:szCs w:val="16"/>
          <w:cs/>
          <w:lang w:bidi="hi-IN"/>
        </w:rPr>
        <w:t xml:space="preserve">): </w:t>
      </w:r>
      <w:r w:rsidRPr="006D2ADA">
        <w:rPr>
          <w:rFonts w:cs="Mangal" w:hint="cs"/>
          <w:sz w:val="18"/>
          <w:szCs w:val="16"/>
          <w:cs/>
          <w:lang w:bidi="hi-IN"/>
        </w:rPr>
        <w:t>८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१०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किलो</w:t>
      </w:r>
      <w:r w:rsidRPr="006D2ADA">
        <w:rPr>
          <w:rFonts w:cs="Mangal"/>
          <w:sz w:val="18"/>
          <w:szCs w:val="16"/>
          <w:lang w:bidi="hi-IN"/>
        </w:rPr>
        <w:t xml:space="preserve">, </w:t>
      </w:r>
      <w:r w:rsidRPr="006D2ADA">
        <w:rPr>
          <w:rFonts w:cs="Mangal" w:hint="cs"/>
          <w:sz w:val="18"/>
          <w:szCs w:val="16"/>
          <w:cs/>
          <w:lang w:bidi="hi-IN"/>
        </w:rPr>
        <w:t>ओळीपासून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ओळीचे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अंतर</w:t>
      </w:r>
      <w:r w:rsidRPr="006D2ADA">
        <w:rPr>
          <w:rFonts w:cs="Mangal"/>
          <w:sz w:val="18"/>
          <w:szCs w:val="16"/>
          <w:cs/>
          <w:lang w:bidi="hi-IN"/>
        </w:rPr>
        <w:t xml:space="preserve">: </w:t>
      </w:r>
      <w:r w:rsidRPr="006D2ADA">
        <w:rPr>
          <w:rFonts w:cs="Mangal" w:hint="cs"/>
          <w:sz w:val="18"/>
          <w:szCs w:val="16"/>
          <w:cs/>
          <w:lang w:bidi="hi-IN"/>
        </w:rPr>
        <w:t>६०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७५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सेमी</w:t>
      </w:r>
      <w:r w:rsidRPr="006D2ADA">
        <w:rPr>
          <w:rFonts w:cs="Mangal"/>
          <w:sz w:val="18"/>
          <w:szCs w:val="16"/>
          <w:lang w:bidi="hi-IN"/>
        </w:rPr>
        <w:t xml:space="preserve">, </w:t>
      </w:r>
      <w:r w:rsidRPr="006D2ADA">
        <w:rPr>
          <w:rFonts w:cs="Mangal" w:hint="cs"/>
          <w:sz w:val="18"/>
          <w:szCs w:val="16"/>
          <w:cs/>
          <w:lang w:bidi="hi-IN"/>
        </w:rPr>
        <w:t>रोपापासून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रोपाचे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अंतर</w:t>
      </w:r>
      <w:r w:rsidRPr="006D2ADA">
        <w:rPr>
          <w:rFonts w:cs="Mangal"/>
          <w:sz w:val="18"/>
          <w:szCs w:val="16"/>
          <w:cs/>
          <w:lang w:bidi="hi-IN"/>
        </w:rPr>
        <w:t xml:space="preserve">: </w:t>
      </w:r>
      <w:r w:rsidRPr="006D2ADA">
        <w:rPr>
          <w:rFonts w:cs="Mangal" w:hint="cs"/>
          <w:sz w:val="18"/>
          <w:szCs w:val="16"/>
          <w:cs/>
          <w:lang w:bidi="hi-IN"/>
        </w:rPr>
        <w:t>२५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३०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सेमी</w:t>
      </w:r>
    </w:p>
    <w:p w14:paraId="6F9D8B3D" w14:textId="285B2977" w:rsidR="00F42C35" w:rsidRPr="006D2ADA" w:rsidRDefault="00F42C35" w:rsidP="004A03D8">
      <w:pPr>
        <w:spacing w:line="240" w:lineRule="auto"/>
        <w:rPr>
          <w:rFonts w:cs="Mangal"/>
          <w:b/>
          <w:bCs/>
          <w:sz w:val="18"/>
          <w:szCs w:val="18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46B00E88" w14:textId="77777777" w:rsidR="006D2ADA" w:rsidRPr="006D2ADA" w:rsidRDefault="006D2ADA" w:rsidP="006D2ADA">
      <w:pPr>
        <w:pStyle w:val="ListParagraph"/>
        <w:numPr>
          <w:ilvl w:val="0"/>
          <w:numId w:val="86"/>
        </w:numPr>
        <w:rPr>
          <w:rFonts w:cs="Mangal"/>
          <w:sz w:val="18"/>
          <w:szCs w:val="16"/>
        </w:rPr>
      </w:pPr>
      <w:r w:rsidRPr="006D2ADA">
        <w:rPr>
          <w:rFonts w:cs="Mangal" w:hint="cs"/>
          <w:sz w:val="18"/>
          <w:szCs w:val="16"/>
          <w:cs/>
          <w:lang w:bidi="hi-IN"/>
        </w:rPr>
        <w:t>सिंचनासाठी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शेतात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पुरेसा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ओलावा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असावा</w:t>
      </w:r>
      <w:r w:rsidRPr="006D2ADA">
        <w:rPr>
          <w:rFonts w:cs="Mangal"/>
          <w:sz w:val="18"/>
          <w:szCs w:val="16"/>
          <w:cs/>
          <w:lang w:bidi="hi-IN"/>
        </w:rPr>
        <w:t>.</w:t>
      </w:r>
    </w:p>
    <w:p w14:paraId="5CCC3207" w14:textId="77777777" w:rsidR="006D2ADA" w:rsidRPr="006D2ADA" w:rsidRDefault="006D2ADA" w:rsidP="006D2ADA">
      <w:pPr>
        <w:pStyle w:val="ListParagraph"/>
        <w:numPr>
          <w:ilvl w:val="0"/>
          <w:numId w:val="86"/>
        </w:numPr>
        <w:rPr>
          <w:rFonts w:cs="Mangal"/>
          <w:sz w:val="18"/>
          <w:szCs w:val="16"/>
        </w:rPr>
      </w:pPr>
      <w:r w:rsidRPr="006D2ADA">
        <w:rPr>
          <w:rFonts w:cs="Mangal" w:hint="cs"/>
          <w:sz w:val="18"/>
          <w:szCs w:val="16"/>
          <w:cs/>
          <w:lang w:bidi="hi-IN"/>
        </w:rPr>
        <w:t>प्रति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एकर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खालील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दराने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खत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 xml:space="preserve">वापरा </w:t>
      </w:r>
    </w:p>
    <w:p w14:paraId="023CD41F" w14:textId="77777777" w:rsidR="006D2ADA" w:rsidRPr="006D2ADA" w:rsidRDefault="006D2ADA" w:rsidP="006D2ADA">
      <w:pPr>
        <w:pStyle w:val="ListParagraph"/>
        <w:numPr>
          <w:ilvl w:val="0"/>
          <w:numId w:val="99"/>
        </w:numPr>
        <w:rPr>
          <w:rFonts w:cs="Mangal"/>
          <w:sz w:val="18"/>
          <w:szCs w:val="16"/>
        </w:rPr>
      </w:pPr>
      <w:r w:rsidRPr="006D2ADA">
        <w:rPr>
          <w:rFonts w:cs="Mangal" w:hint="cs"/>
          <w:sz w:val="18"/>
          <w:szCs w:val="16"/>
          <w:cs/>
          <w:lang w:bidi="hi-IN"/>
        </w:rPr>
        <w:t>पेरणीच्या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 xml:space="preserve">वेळी </w:t>
      </w:r>
      <w:r w:rsidRPr="006D2ADA">
        <w:rPr>
          <w:rFonts w:cs="Mangal"/>
          <w:sz w:val="18"/>
          <w:szCs w:val="16"/>
          <w:cs/>
          <w:lang w:bidi="hi-IN"/>
        </w:rPr>
        <w:t>–</w:t>
      </w:r>
      <w:r w:rsidRPr="006D2ADA">
        <w:rPr>
          <w:rFonts w:cs="Mangal"/>
          <w:sz w:val="18"/>
          <w:szCs w:val="16"/>
          <w:lang w:bidi="hi-IN"/>
        </w:rPr>
        <w:t xml:space="preserve">1. </w:t>
      </w:r>
      <w:r w:rsidRPr="006D2ADA">
        <w:rPr>
          <w:rFonts w:cs="Mangal" w:hint="cs"/>
          <w:sz w:val="18"/>
          <w:szCs w:val="16"/>
          <w:cs/>
          <w:lang w:bidi="hi-IN"/>
        </w:rPr>
        <w:t>डीएपी</w:t>
      </w:r>
      <w:r w:rsidRPr="006D2ADA">
        <w:rPr>
          <w:rFonts w:cs="Mangal"/>
          <w:sz w:val="18"/>
          <w:szCs w:val="16"/>
          <w:cs/>
          <w:lang w:bidi="hi-IN"/>
        </w:rPr>
        <w:t xml:space="preserve"> : </w:t>
      </w:r>
      <w:r w:rsidRPr="006D2ADA">
        <w:rPr>
          <w:rFonts w:cs="Mangal" w:hint="cs"/>
          <w:sz w:val="18"/>
          <w:szCs w:val="16"/>
          <w:cs/>
          <w:lang w:bidi="hi-IN"/>
        </w:rPr>
        <w:t>११०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किलो</w:t>
      </w:r>
      <w:r w:rsidRPr="006D2ADA">
        <w:rPr>
          <w:rFonts w:cs="Mangal"/>
          <w:sz w:val="18"/>
          <w:szCs w:val="16"/>
          <w:lang w:bidi="hi-IN"/>
        </w:rPr>
        <w:t xml:space="preserve">, 2. </w:t>
      </w:r>
      <w:r w:rsidRPr="006D2ADA">
        <w:rPr>
          <w:rFonts w:cs="Mangal" w:hint="cs"/>
          <w:sz w:val="18"/>
          <w:szCs w:val="16"/>
          <w:cs/>
          <w:lang w:bidi="hi-IN"/>
        </w:rPr>
        <w:t>पोटॅश</w:t>
      </w:r>
      <w:r w:rsidRPr="006D2ADA">
        <w:rPr>
          <w:rFonts w:cs="Mangal"/>
          <w:sz w:val="18"/>
          <w:szCs w:val="16"/>
          <w:cs/>
          <w:lang w:bidi="hi-IN"/>
        </w:rPr>
        <w:t xml:space="preserve"> (</w:t>
      </w:r>
      <w:r w:rsidRPr="006D2ADA">
        <w:rPr>
          <w:rFonts w:cs="Mangal" w:hint="cs"/>
          <w:sz w:val="18"/>
          <w:szCs w:val="16"/>
          <w:cs/>
          <w:lang w:bidi="hi-IN"/>
        </w:rPr>
        <w:t>एमओपी</w:t>
      </w:r>
      <w:r w:rsidRPr="006D2ADA">
        <w:rPr>
          <w:rFonts w:cs="Mangal"/>
          <w:sz w:val="18"/>
          <w:szCs w:val="16"/>
          <w:cs/>
          <w:lang w:bidi="hi-IN"/>
        </w:rPr>
        <w:t xml:space="preserve">): </w:t>
      </w:r>
      <w:r w:rsidRPr="006D2ADA">
        <w:rPr>
          <w:rFonts w:cs="Mangal" w:hint="cs"/>
          <w:sz w:val="18"/>
          <w:szCs w:val="16"/>
          <w:cs/>
          <w:lang w:bidi="hi-IN"/>
        </w:rPr>
        <w:t>५०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किलो</w:t>
      </w:r>
      <w:r w:rsidRPr="006D2ADA">
        <w:rPr>
          <w:rFonts w:cs="Mangal"/>
          <w:sz w:val="18"/>
          <w:szCs w:val="16"/>
          <w:lang w:bidi="hi-IN"/>
        </w:rPr>
        <w:t xml:space="preserve">, 3. </w:t>
      </w:r>
      <w:r w:rsidRPr="006D2ADA">
        <w:rPr>
          <w:rFonts w:cs="Mangal" w:hint="cs"/>
          <w:sz w:val="18"/>
          <w:szCs w:val="16"/>
          <w:cs/>
          <w:lang w:bidi="hi-IN"/>
        </w:rPr>
        <w:t>झिंक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सल्फेट</w:t>
      </w:r>
      <w:r w:rsidRPr="006D2ADA">
        <w:rPr>
          <w:rFonts w:cs="Mangal"/>
          <w:sz w:val="18"/>
          <w:szCs w:val="16"/>
          <w:cs/>
          <w:lang w:bidi="hi-IN"/>
        </w:rPr>
        <w:t xml:space="preserve"> : </w:t>
      </w:r>
      <w:r w:rsidRPr="006D2ADA">
        <w:rPr>
          <w:rFonts w:cs="Mangal" w:hint="cs"/>
          <w:sz w:val="18"/>
          <w:szCs w:val="16"/>
          <w:cs/>
          <w:lang w:bidi="hi-IN"/>
        </w:rPr>
        <w:t>१०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 xml:space="preserve">किलो </w:t>
      </w:r>
    </w:p>
    <w:p w14:paraId="7494DFB0" w14:textId="77777777" w:rsidR="006D2ADA" w:rsidRPr="006D2ADA" w:rsidRDefault="006D2ADA" w:rsidP="006D2ADA">
      <w:pPr>
        <w:pStyle w:val="ListParagraph"/>
        <w:numPr>
          <w:ilvl w:val="0"/>
          <w:numId w:val="99"/>
        </w:numPr>
        <w:rPr>
          <w:rFonts w:cs="Mangal"/>
          <w:sz w:val="18"/>
          <w:szCs w:val="16"/>
        </w:rPr>
      </w:pPr>
      <w:r w:rsidRPr="006D2ADA">
        <w:rPr>
          <w:rFonts w:cs="Mangal" w:hint="cs"/>
          <w:sz w:val="18"/>
          <w:szCs w:val="16"/>
          <w:cs/>
          <w:lang w:bidi="hi-IN"/>
        </w:rPr>
        <w:t>पेरणीनंतर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३०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३५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दिवसांनी</w:t>
      </w:r>
      <w:r w:rsidRPr="006D2ADA">
        <w:rPr>
          <w:rFonts w:cs="Mangal"/>
          <w:sz w:val="18"/>
          <w:szCs w:val="16"/>
          <w:cs/>
          <w:lang w:bidi="hi-IN"/>
        </w:rPr>
        <w:t xml:space="preserve">: </w:t>
      </w:r>
      <w:r w:rsidRPr="006D2ADA">
        <w:rPr>
          <w:rFonts w:cs="Mangal" w:hint="cs"/>
          <w:sz w:val="18"/>
          <w:szCs w:val="16"/>
          <w:cs/>
          <w:lang w:bidi="hi-IN"/>
        </w:rPr>
        <w:t>युरिया</w:t>
      </w:r>
      <w:r w:rsidRPr="006D2ADA">
        <w:rPr>
          <w:rFonts w:cs="Mangal"/>
          <w:sz w:val="18"/>
          <w:szCs w:val="16"/>
          <w:cs/>
          <w:lang w:bidi="hi-IN"/>
        </w:rPr>
        <w:t xml:space="preserve"> - </w:t>
      </w:r>
      <w:r w:rsidRPr="006D2ADA">
        <w:rPr>
          <w:rFonts w:cs="Mangal" w:hint="cs"/>
          <w:sz w:val="18"/>
          <w:szCs w:val="16"/>
          <w:cs/>
          <w:lang w:bidi="hi-IN"/>
        </w:rPr>
        <w:t>५०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किलो</w:t>
      </w:r>
    </w:p>
    <w:p w14:paraId="741FDD48" w14:textId="528933CB" w:rsidR="00F42C35" w:rsidRPr="006D2ADA" w:rsidRDefault="006D2ADA" w:rsidP="006D2ADA">
      <w:pPr>
        <w:pStyle w:val="ListParagraph"/>
        <w:numPr>
          <w:ilvl w:val="0"/>
          <w:numId w:val="99"/>
        </w:numPr>
        <w:rPr>
          <w:rFonts w:cs="Mangal"/>
          <w:sz w:val="18"/>
          <w:szCs w:val="16"/>
        </w:rPr>
      </w:pPr>
      <w:r w:rsidRPr="006D2ADA">
        <w:rPr>
          <w:rFonts w:cs="Mangal" w:hint="cs"/>
          <w:sz w:val="18"/>
          <w:szCs w:val="16"/>
          <w:cs/>
          <w:lang w:bidi="hi-IN"/>
        </w:rPr>
        <w:t>पेरणीनंतर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४०</w:t>
      </w:r>
      <w:r w:rsidRPr="006D2ADA">
        <w:rPr>
          <w:rFonts w:cs="Mangal"/>
          <w:sz w:val="18"/>
          <w:szCs w:val="16"/>
          <w:cs/>
          <w:lang w:bidi="hi-IN"/>
        </w:rPr>
        <w:t>-</w:t>
      </w:r>
      <w:r w:rsidRPr="006D2ADA">
        <w:rPr>
          <w:rFonts w:cs="Mangal" w:hint="cs"/>
          <w:sz w:val="18"/>
          <w:szCs w:val="16"/>
          <w:cs/>
          <w:lang w:bidi="hi-IN"/>
        </w:rPr>
        <w:t>४५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दिवसांनी</w:t>
      </w:r>
      <w:r w:rsidRPr="006D2ADA">
        <w:rPr>
          <w:rFonts w:cs="Mangal"/>
          <w:sz w:val="18"/>
          <w:szCs w:val="16"/>
          <w:cs/>
          <w:lang w:bidi="hi-IN"/>
        </w:rPr>
        <w:t xml:space="preserve">: </w:t>
      </w:r>
      <w:r w:rsidRPr="006D2ADA">
        <w:rPr>
          <w:rFonts w:cs="Mangal" w:hint="cs"/>
          <w:sz w:val="18"/>
          <w:szCs w:val="16"/>
          <w:cs/>
          <w:lang w:bidi="hi-IN"/>
        </w:rPr>
        <w:t>युरिया</w:t>
      </w:r>
      <w:r w:rsidRPr="006D2ADA">
        <w:rPr>
          <w:rFonts w:cs="Mangal"/>
          <w:sz w:val="18"/>
          <w:szCs w:val="16"/>
          <w:cs/>
          <w:lang w:bidi="hi-IN"/>
        </w:rPr>
        <w:t xml:space="preserve"> - </w:t>
      </w:r>
      <w:r w:rsidRPr="006D2ADA">
        <w:rPr>
          <w:rFonts w:cs="Mangal" w:hint="cs"/>
          <w:sz w:val="18"/>
          <w:szCs w:val="16"/>
          <w:cs/>
          <w:lang w:bidi="hi-IN"/>
        </w:rPr>
        <w:t>५०</w:t>
      </w:r>
      <w:r w:rsidRPr="006D2ADA">
        <w:rPr>
          <w:rFonts w:cs="Mangal"/>
          <w:sz w:val="18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8"/>
          <w:szCs w:val="16"/>
          <w:cs/>
          <w:lang w:bidi="hi-IN"/>
        </w:rPr>
        <w:t>किलो</w:t>
      </w:r>
    </w:p>
    <w:p w14:paraId="73BB4FDE" w14:textId="77777777" w:rsidR="00F42C35" w:rsidRPr="006D2ADA" w:rsidRDefault="00F42C35" w:rsidP="00C212D7">
      <w:pPr>
        <w:spacing w:line="240" w:lineRule="auto"/>
        <w:rPr>
          <w:rFonts w:cs="Mangal"/>
          <w:b/>
          <w:bCs/>
          <w:sz w:val="18"/>
          <w:szCs w:val="18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037BE93B" w14:textId="77777777" w:rsidR="006D2ADA" w:rsidRPr="006D2ADA" w:rsidRDefault="006D2ADA" w:rsidP="006D2ADA">
      <w:pPr>
        <w:pStyle w:val="ListParagraph"/>
        <w:numPr>
          <w:ilvl w:val="0"/>
          <w:numId w:val="84"/>
        </w:numPr>
        <w:rPr>
          <w:rFonts w:cs="Mangal"/>
          <w:sz w:val="16"/>
          <w:szCs w:val="16"/>
        </w:rPr>
      </w:pPr>
      <w:r w:rsidRPr="006D2ADA">
        <w:rPr>
          <w:rFonts w:cs="Mangal" w:hint="cs"/>
          <w:sz w:val="16"/>
          <w:szCs w:val="16"/>
          <w:cs/>
          <w:lang w:bidi="hi-IN"/>
        </w:rPr>
        <w:t>शरद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ऋतूतील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लष्करी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अळी</w:t>
      </w:r>
      <w:r w:rsidRPr="006D2ADA">
        <w:rPr>
          <w:rFonts w:cs="Mangal"/>
          <w:sz w:val="16"/>
          <w:szCs w:val="16"/>
          <w:cs/>
          <w:lang w:bidi="hi-IN"/>
        </w:rPr>
        <w:t xml:space="preserve">: </w:t>
      </w:r>
      <w:r w:rsidRPr="006D2ADA">
        <w:rPr>
          <w:rFonts w:cs="Mangal" w:hint="cs"/>
          <w:sz w:val="16"/>
          <w:szCs w:val="16"/>
          <w:cs/>
          <w:lang w:bidi="hi-IN"/>
        </w:rPr>
        <w:t>एमामेक्टिन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बेंझोएट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५</w:t>
      </w:r>
      <w:r w:rsidRPr="006D2ADA">
        <w:rPr>
          <w:rFonts w:cs="Mangal"/>
          <w:sz w:val="16"/>
          <w:szCs w:val="16"/>
          <w:cs/>
          <w:lang w:bidi="hi-IN"/>
        </w:rPr>
        <w:t xml:space="preserve">% </w:t>
      </w:r>
      <w:r w:rsidRPr="006D2ADA">
        <w:rPr>
          <w:rFonts w:cs="Mangal" w:hint="cs"/>
          <w:sz w:val="16"/>
          <w:szCs w:val="16"/>
          <w:cs/>
          <w:lang w:bidi="hi-IN"/>
        </w:rPr>
        <w:t>एसजी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/>
          <w:sz w:val="16"/>
          <w:szCs w:val="16"/>
          <w:lang w:bidi="hi-IN"/>
        </w:rPr>
        <w:t xml:space="preserve">@ </w:t>
      </w:r>
      <w:r w:rsidRPr="006D2ADA">
        <w:rPr>
          <w:rFonts w:cs="Mangal" w:hint="cs"/>
          <w:sz w:val="16"/>
          <w:szCs w:val="16"/>
          <w:cs/>
          <w:lang w:bidi="hi-IN"/>
        </w:rPr>
        <w:t>२२०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ग्रॅम</w:t>
      </w:r>
      <w:r w:rsidRPr="006D2ADA">
        <w:rPr>
          <w:rFonts w:cs="Mangal"/>
          <w:sz w:val="16"/>
          <w:szCs w:val="16"/>
          <w:cs/>
          <w:lang w:bidi="hi-IN"/>
        </w:rPr>
        <w:t>/</w:t>
      </w:r>
      <w:r w:rsidRPr="006D2ADA">
        <w:rPr>
          <w:rFonts w:cs="Mangal" w:hint="cs"/>
          <w:sz w:val="16"/>
          <w:szCs w:val="16"/>
          <w:cs/>
          <w:lang w:bidi="hi-IN"/>
        </w:rPr>
        <w:t>हेक्टर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फवारणी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करा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43AF29B1" w14:textId="77777777" w:rsidR="006D2ADA" w:rsidRPr="006D2ADA" w:rsidRDefault="006D2ADA" w:rsidP="006D2ADA">
      <w:pPr>
        <w:pStyle w:val="ListParagraph"/>
        <w:numPr>
          <w:ilvl w:val="0"/>
          <w:numId w:val="84"/>
        </w:numPr>
        <w:rPr>
          <w:rFonts w:cs="Mangal"/>
          <w:sz w:val="16"/>
          <w:szCs w:val="16"/>
        </w:rPr>
      </w:pPr>
      <w:r w:rsidRPr="006D2ADA">
        <w:rPr>
          <w:rFonts w:cs="Mangal" w:hint="cs"/>
          <w:sz w:val="16"/>
          <w:szCs w:val="16"/>
          <w:cs/>
          <w:lang w:bidi="hi-IN"/>
        </w:rPr>
        <w:t>खोड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पोखरणारी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अळी</w:t>
      </w:r>
      <w:r w:rsidRPr="006D2ADA">
        <w:rPr>
          <w:rFonts w:cs="Mangal"/>
          <w:sz w:val="16"/>
          <w:szCs w:val="16"/>
          <w:cs/>
          <w:lang w:bidi="hi-IN"/>
        </w:rPr>
        <w:t xml:space="preserve">: </w:t>
      </w:r>
      <w:r w:rsidRPr="006D2ADA">
        <w:rPr>
          <w:rFonts w:cs="Mangal" w:hint="cs"/>
          <w:sz w:val="16"/>
          <w:szCs w:val="16"/>
          <w:cs/>
          <w:lang w:bidi="hi-IN"/>
        </w:rPr>
        <w:t>झाडांच्या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गाठींवर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कार्बोफ्युरन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दाणेदार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कीटकनाशक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लावा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07E357B7" w14:textId="5845FAD8" w:rsidR="00CA4AA8" w:rsidRPr="006D2ADA" w:rsidRDefault="006D2ADA" w:rsidP="006D2ADA">
      <w:pPr>
        <w:pStyle w:val="ListParagraph"/>
        <w:numPr>
          <w:ilvl w:val="0"/>
          <w:numId w:val="84"/>
        </w:numPr>
        <w:rPr>
          <w:rFonts w:cs="Mangal"/>
          <w:sz w:val="22"/>
          <w:szCs w:val="20"/>
        </w:rPr>
      </w:pPr>
      <w:r w:rsidRPr="006D2ADA">
        <w:rPr>
          <w:rFonts w:cs="Mangal" w:hint="cs"/>
          <w:sz w:val="16"/>
          <w:szCs w:val="16"/>
          <w:cs/>
          <w:lang w:bidi="hi-IN"/>
        </w:rPr>
        <w:t>पानांवरील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डाग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रोग</w:t>
      </w:r>
      <w:r w:rsidRPr="006D2ADA">
        <w:rPr>
          <w:rFonts w:cs="Mangal"/>
          <w:sz w:val="16"/>
          <w:szCs w:val="16"/>
          <w:cs/>
          <w:lang w:bidi="hi-IN"/>
        </w:rPr>
        <w:t xml:space="preserve"> (</w:t>
      </w:r>
      <w:r w:rsidRPr="006D2ADA">
        <w:rPr>
          <w:rFonts w:cs="Mangal" w:hint="cs"/>
          <w:sz w:val="16"/>
          <w:szCs w:val="16"/>
          <w:cs/>
          <w:lang w:bidi="hi-IN"/>
        </w:rPr>
        <w:t>करपा</w:t>
      </w:r>
      <w:r w:rsidRPr="006D2ADA">
        <w:rPr>
          <w:rFonts w:cs="Mangal"/>
          <w:sz w:val="16"/>
          <w:szCs w:val="16"/>
          <w:cs/>
          <w:lang w:bidi="hi-IN"/>
        </w:rPr>
        <w:t xml:space="preserve">): </w:t>
      </w:r>
      <w:r w:rsidRPr="006D2ADA">
        <w:rPr>
          <w:rFonts w:cs="Mangal" w:hint="cs"/>
          <w:sz w:val="16"/>
          <w:szCs w:val="16"/>
          <w:cs/>
          <w:lang w:bidi="hi-IN"/>
        </w:rPr>
        <w:t>मॅन्कोझेब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७५</w:t>
      </w:r>
      <w:r w:rsidRPr="006D2ADA">
        <w:rPr>
          <w:rFonts w:cs="Mangal"/>
          <w:sz w:val="16"/>
          <w:szCs w:val="16"/>
          <w:cs/>
          <w:lang w:bidi="hi-IN"/>
        </w:rPr>
        <w:t xml:space="preserve">% </w:t>
      </w:r>
      <w:r w:rsidRPr="006D2ADA">
        <w:rPr>
          <w:rFonts w:cs="Mangal" w:hint="cs"/>
          <w:sz w:val="16"/>
          <w:szCs w:val="16"/>
          <w:cs/>
          <w:lang w:bidi="hi-IN"/>
        </w:rPr>
        <w:t>डब्ल्यूपी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/>
          <w:sz w:val="16"/>
          <w:szCs w:val="16"/>
          <w:lang w:bidi="hi-IN"/>
        </w:rPr>
        <w:t xml:space="preserve">@ </w:t>
      </w:r>
      <w:r w:rsidRPr="006D2ADA">
        <w:rPr>
          <w:rFonts w:cs="Mangal" w:hint="cs"/>
          <w:sz w:val="16"/>
          <w:szCs w:val="16"/>
          <w:cs/>
          <w:lang w:bidi="hi-IN"/>
        </w:rPr>
        <w:t>२</w:t>
      </w:r>
      <w:r w:rsidRPr="006D2ADA">
        <w:rPr>
          <w:rFonts w:cs="Mangal"/>
          <w:sz w:val="16"/>
          <w:szCs w:val="16"/>
          <w:cs/>
          <w:lang w:bidi="hi-IN"/>
        </w:rPr>
        <w:t>.</w:t>
      </w:r>
      <w:r w:rsidRPr="006D2ADA">
        <w:rPr>
          <w:rFonts w:cs="Mangal" w:hint="cs"/>
          <w:sz w:val="16"/>
          <w:szCs w:val="16"/>
          <w:cs/>
          <w:lang w:bidi="hi-IN"/>
        </w:rPr>
        <w:t>५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ग्रॅम</w:t>
      </w:r>
      <w:r w:rsidRPr="006D2ADA">
        <w:rPr>
          <w:rFonts w:cs="Mangal"/>
          <w:sz w:val="16"/>
          <w:szCs w:val="16"/>
          <w:cs/>
          <w:lang w:bidi="hi-IN"/>
        </w:rPr>
        <w:t>/</w:t>
      </w:r>
      <w:r w:rsidRPr="006D2ADA">
        <w:rPr>
          <w:rFonts w:cs="Mangal" w:hint="cs"/>
          <w:sz w:val="16"/>
          <w:szCs w:val="16"/>
          <w:cs/>
          <w:lang w:bidi="hi-IN"/>
        </w:rPr>
        <w:t>लिटर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पाण्यात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फवारणी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करा</w:t>
      </w:r>
      <w:r w:rsidRPr="006D2ADA">
        <w:rPr>
          <w:rFonts w:cs="Mangal"/>
          <w:sz w:val="16"/>
          <w:szCs w:val="16"/>
          <w:cs/>
          <w:lang w:bidi="hi-IN"/>
        </w:rPr>
        <w:t>.</w:t>
      </w:r>
      <w:r w:rsidR="00CA4AA8" w:rsidRPr="006D2ADA">
        <w:rPr>
          <w:rFonts w:cs="Mangal" w:hint="cs"/>
          <w:b/>
          <w:bCs/>
          <w:sz w:val="16"/>
          <w:szCs w:val="16"/>
          <w:cs/>
          <w:lang w:bidi="hi-IN"/>
        </w:rPr>
        <w:t xml:space="preserve"> </w:t>
      </w:r>
    </w:p>
    <w:p w14:paraId="5D70C51C" w14:textId="1FF151FF" w:rsidR="00F42C35" w:rsidRPr="006D2ADA" w:rsidRDefault="00F42C35" w:rsidP="00C212D7">
      <w:pPr>
        <w:spacing w:line="240" w:lineRule="auto"/>
        <w:rPr>
          <w:rFonts w:cs="Mangal"/>
          <w:b/>
          <w:bCs/>
          <w:sz w:val="16"/>
          <w:szCs w:val="16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</w:p>
    <w:p w14:paraId="5267D681" w14:textId="1C50A904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r w:rsidRPr="006D2ADA">
        <w:rPr>
          <w:rFonts w:cs="Mangal" w:hint="cs"/>
          <w:sz w:val="16"/>
          <w:szCs w:val="16"/>
          <w:cs/>
          <w:lang w:bidi="hi-IN"/>
        </w:rPr>
        <w:t>बियाणे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थंड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Mangal" w:hint="cs"/>
          <w:sz w:val="16"/>
          <w:szCs w:val="16"/>
          <w:cs/>
          <w:lang w:bidi="hi-IN"/>
        </w:rPr>
        <w:t>कोरड्या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कीटकमुक्त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ठिकाणी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साठवा</w:t>
      </w:r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Mangal" w:hint="cs"/>
          <w:sz w:val="16"/>
          <w:szCs w:val="16"/>
          <w:cs/>
          <w:lang w:bidi="hi-IN"/>
        </w:rPr>
        <w:t>ओलावा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आणि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थेट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संरक्षण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करा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6D2ADA" w:rsidRDefault="00F42C35" w:rsidP="00C212D7">
      <w:pPr>
        <w:pStyle w:val="ListParagraph"/>
        <w:numPr>
          <w:ilvl w:val="0"/>
          <w:numId w:val="35"/>
        </w:numPr>
        <w:spacing w:line="240" w:lineRule="auto"/>
        <w:rPr>
          <w:rFonts w:cs="Mangal"/>
          <w:sz w:val="16"/>
          <w:szCs w:val="16"/>
        </w:rPr>
      </w:pPr>
      <w:r w:rsidRPr="006D2ADA">
        <w:rPr>
          <w:rFonts w:cs="Mangal" w:hint="cs"/>
          <w:sz w:val="16"/>
          <w:szCs w:val="16"/>
          <w:cs/>
          <w:lang w:bidi="hi-IN"/>
        </w:rPr>
        <w:t>फक्त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पेरणीसाठी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वापरा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Mangal" w:hint="cs"/>
          <w:sz w:val="16"/>
          <w:szCs w:val="16"/>
          <w:cs/>
          <w:lang w:bidi="hi-IN"/>
        </w:rPr>
        <w:t>खाण्यासाठी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नाही</w:t>
      </w:r>
      <w:r w:rsidRPr="006D2ADA">
        <w:rPr>
          <w:rFonts w:cs="Mangal"/>
          <w:sz w:val="16"/>
          <w:szCs w:val="16"/>
          <w:cs/>
          <w:lang w:bidi="hi-IN"/>
        </w:rPr>
        <w:t xml:space="preserve">. </w:t>
      </w:r>
      <w:r w:rsidRPr="006D2ADA">
        <w:rPr>
          <w:rFonts w:cs="Mangal" w:hint="cs"/>
          <w:sz w:val="16"/>
          <w:szCs w:val="16"/>
          <w:cs/>
          <w:lang w:bidi="hi-IN"/>
        </w:rPr>
        <w:t>बियाण्यांवर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केली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जाऊ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शकते</w:t>
      </w:r>
      <w:r w:rsidRPr="006D2ADA">
        <w:rPr>
          <w:rFonts w:cs="Mangal"/>
          <w:sz w:val="16"/>
          <w:szCs w:val="16"/>
        </w:rPr>
        <w:t xml:space="preserve">, </w:t>
      </w:r>
      <w:r w:rsidRPr="006D2ADA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सूचना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Pr="006D2ADA">
        <w:rPr>
          <w:rFonts w:cs="Mangal" w:hint="cs"/>
          <w:sz w:val="16"/>
          <w:szCs w:val="16"/>
          <w:cs/>
          <w:lang w:bidi="hi-IN"/>
        </w:rPr>
        <w:t>वाचा</w:t>
      </w:r>
      <w:r w:rsidRPr="006D2ADA">
        <w:rPr>
          <w:rFonts w:cs="Mangal"/>
          <w:sz w:val="16"/>
          <w:szCs w:val="16"/>
          <w:cs/>
          <w:lang w:bidi="hi-IN"/>
        </w:rPr>
        <w:t>.</w:t>
      </w:r>
    </w:p>
    <w:p w14:paraId="04D066DC" w14:textId="2FAACCDD" w:rsidR="00F42C35" w:rsidRPr="006D2ADA" w:rsidRDefault="00F42C35" w:rsidP="00C212D7">
      <w:pPr>
        <w:spacing w:line="240" w:lineRule="auto"/>
        <w:rPr>
          <w:rFonts w:cs="Mangal"/>
          <w:sz w:val="16"/>
          <w:szCs w:val="16"/>
        </w:rPr>
      </w:pPr>
      <w:r w:rsidRPr="006D2ADA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6D2ADA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6D2ADA">
        <w:rPr>
          <w:rFonts w:cs="Mangal"/>
          <w:sz w:val="16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जर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या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काळात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तापमान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३८</w:t>
      </w:r>
      <w:r w:rsidR="006D2ADA" w:rsidRPr="006D2ADA">
        <w:rPr>
          <w:rFonts w:cs="Mangal" w:hint="eastAsia"/>
          <w:b/>
          <w:bCs/>
          <w:sz w:val="18"/>
          <w:szCs w:val="16"/>
        </w:rPr>
        <w:t>°</w:t>
      </w:r>
      <w:r w:rsidR="006D2ADA" w:rsidRPr="006D2ADA">
        <w:rPr>
          <w:rFonts w:cs="Mangal"/>
          <w:b/>
          <w:bCs/>
          <w:sz w:val="18"/>
          <w:szCs w:val="16"/>
        </w:rPr>
        <w:t xml:space="preserve">C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पेक्षा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जास्त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किंवा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१०</w:t>
      </w:r>
      <w:r w:rsidR="006D2ADA" w:rsidRPr="006D2ADA">
        <w:rPr>
          <w:rFonts w:cs="Mangal" w:hint="eastAsia"/>
          <w:b/>
          <w:bCs/>
          <w:sz w:val="18"/>
          <w:szCs w:val="16"/>
        </w:rPr>
        <w:t>°</w:t>
      </w:r>
      <w:r w:rsidR="006D2ADA" w:rsidRPr="006D2ADA">
        <w:rPr>
          <w:rFonts w:cs="Mangal"/>
          <w:b/>
          <w:bCs/>
          <w:sz w:val="18"/>
          <w:szCs w:val="16"/>
        </w:rPr>
        <w:t xml:space="preserve">C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पेक्षा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कमी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असेल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तर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फुलधारणेवरही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परिणाम</w:t>
      </w:r>
      <w:r w:rsidR="006D2ADA" w:rsidRPr="006D2ADA">
        <w:rPr>
          <w:rFonts w:cs="Mangal"/>
          <w:b/>
          <w:bCs/>
          <w:sz w:val="18"/>
          <w:szCs w:val="16"/>
          <w:cs/>
          <w:lang w:bidi="hi-IN"/>
        </w:rPr>
        <w:t xml:space="preserve"> </w:t>
      </w:r>
      <w:r w:rsidR="006D2ADA" w:rsidRPr="006D2ADA">
        <w:rPr>
          <w:rFonts w:cs="Mangal" w:hint="cs"/>
          <w:b/>
          <w:bCs/>
          <w:sz w:val="18"/>
          <w:szCs w:val="16"/>
          <w:cs/>
          <w:lang w:bidi="hi-IN"/>
        </w:rPr>
        <w:t>होतो</w:t>
      </w:r>
      <w:r w:rsidR="004A03D8" w:rsidRPr="006D2ADA">
        <w:rPr>
          <w:rFonts w:cs="Mangal"/>
          <w:sz w:val="16"/>
          <w:szCs w:val="16"/>
          <w:cs/>
          <w:lang w:bidi="hi-IN"/>
        </w:rPr>
        <w:t>.</w:t>
      </w:r>
    </w:p>
    <w:sectPr w:rsidR="00F42C35" w:rsidRPr="006D2ADA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8E90" w14:textId="77777777" w:rsidR="00EA72BD" w:rsidRDefault="00EA72BD" w:rsidP="00960457">
      <w:pPr>
        <w:spacing w:after="0" w:line="240" w:lineRule="auto"/>
      </w:pPr>
      <w:r>
        <w:separator/>
      </w:r>
    </w:p>
  </w:endnote>
  <w:endnote w:type="continuationSeparator" w:id="0">
    <w:p w14:paraId="51BA9614" w14:textId="77777777" w:rsidR="00EA72BD" w:rsidRDefault="00EA72BD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3CA7" w14:textId="77777777" w:rsidR="00EA72BD" w:rsidRDefault="00EA72BD" w:rsidP="00960457">
      <w:pPr>
        <w:spacing w:after="0" w:line="240" w:lineRule="auto"/>
      </w:pPr>
      <w:r>
        <w:separator/>
      </w:r>
    </w:p>
  </w:footnote>
  <w:footnote w:type="continuationSeparator" w:id="0">
    <w:p w14:paraId="44B6DA7D" w14:textId="77777777" w:rsidR="00EA72BD" w:rsidRDefault="00EA72BD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B7856"/>
    <w:multiLevelType w:val="hybridMultilevel"/>
    <w:tmpl w:val="AD0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431783"/>
    <w:multiLevelType w:val="hybridMultilevel"/>
    <w:tmpl w:val="76A64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5A12945"/>
    <w:multiLevelType w:val="hybridMultilevel"/>
    <w:tmpl w:val="CEF880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9A07B9E">
      <w:start w:val="1"/>
      <w:numFmt w:val="hindiNumbers"/>
      <w:lvlText w:val="%2)"/>
      <w:lvlJc w:val="left"/>
      <w:pPr>
        <w:ind w:left="2160" w:hanging="360"/>
      </w:pPr>
      <w:rPr>
        <w:rFonts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69D5B6C"/>
    <w:multiLevelType w:val="hybridMultilevel"/>
    <w:tmpl w:val="092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536A76"/>
    <w:multiLevelType w:val="hybridMultilevel"/>
    <w:tmpl w:val="DE5290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E723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990756"/>
    <w:multiLevelType w:val="hybridMultilevel"/>
    <w:tmpl w:val="5DB6A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CA4201"/>
    <w:multiLevelType w:val="hybridMultilevel"/>
    <w:tmpl w:val="BBC89C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D02CE7"/>
    <w:multiLevelType w:val="hybridMultilevel"/>
    <w:tmpl w:val="A0102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EF670A"/>
    <w:multiLevelType w:val="hybridMultilevel"/>
    <w:tmpl w:val="6812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8A01B3"/>
    <w:multiLevelType w:val="hybridMultilevel"/>
    <w:tmpl w:val="D77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CBB6000"/>
    <w:multiLevelType w:val="hybridMultilevel"/>
    <w:tmpl w:val="3F8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30638E"/>
    <w:multiLevelType w:val="hybridMultilevel"/>
    <w:tmpl w:val="2646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2B020F"/>
    <w:multiLevelType w:val="hybridMultilevel"/>
    <w:tmpl w:val="3BB03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A466DE"/>
    <w:multiLevelType w:val="hybridMultilevel"/>
    <w:tmpl w:val="3550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9C7EF0"/>
    <w:multiLevelType w:val="hybridMultilevel"/>
    <w:tmpl w:val="3E6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E02B87"/>
    <w:multiLevelType w:val="hybridMultilevel"/>
    <w:tmpl w:val="3AC2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E57D0A"/>
    <w:multiLevelType w:val="hybridMultilevel"/>
    <w:tmpl w:val="9314DE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2CBC6C2D"/>
    <w:multiLevelType w:val="hybridMultilevel"/>
    <w:tmpl w:val="9C98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70B77"/>
    <w:multiLevelType w:val="hybridMultilevel"/>
    <w:tmpl w:val="0BECC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0143CA1"/>
    <w:multiLevelType w:val="hybridMultilevel"/>
    <w:tmpl w:val="42EE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C07180"/>
    <w:multiLevelType w:val="hybridMultilevel"/>
    <w:tmpl w:val="289C7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115296A"/>
    <w:multiLevelType w:val="hybridMultilevel"/>
    <w:tmpl w:val="F21EEE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8E0506"/>
    <w:multiLevelType w:val="hybridMultilevel"/>
    <w:tmpl w:val="C4D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BC38CC"/>
    <w:multiLevelType w:val="hybridMultilevel"/>
    <w:tmpl w:val="4DA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615A9F"/>
    <w:multiLevelType w:val="hybridMultilevel"/>
    <w:tmpl w:val="0D58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A530CC"/>
    <w:multiLevelType w:val="hybridMultilevel"/>
    <w:tmpl w:val="8C42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51D3D25"/>
    <w:multiLevelType w:val="hybridMultilevel"/>
    <w:tmpl w:val="073CC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67" w15:restartNumberingAfterBreak="0">
    <w:nsid w:val="4EB66323"/>
    <w:multiLevelType w:val="hybridMultilevel"/>
    <w:tmpl w:val="0166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5C1151"/>
    <w:multiLevelType w:val="hybridMultilevel"/>
    <w:tmpl w:val="1524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867A10"/>
    <w:multiLevelType w:val="hybridMultilevel"/>
    <w:tmpl w:val="294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520D88"/>
    <w:multiLevelType w:val="hybridMultilevel"/>
    <w:tmpl w:val="A38C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3C29AE"/>
    <w:multiLevelType w:val="hybridMultilevel"/>
    <w:tmpl w:val="60F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F415C5"/>
    <w:multiLevelType w:val="hybridMultilevel"/>
    <w:tmpl w:val="AAA27B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29E0CEF"/>
    <w:multiLevelType w:val="hybridMultilevel"/>
    <w:tmpl w:val="BAA4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143B32"/>
    <w:multiLevelType w:val="hybridMultilevel"/>
    <w:tmpl w:val="6842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F12689"/>
    <w:multiLevelType w:val="hybridMultilevel"/>
    <w:tmpl w:val="8A1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7F701C"/>
    <w:multiLevelType w:val="hybridMultilevel"/>
    <w:tmpl w:val="569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DA0D88"/>
    <w:multiLevelType w:val="hybridMultilevel"/>
    <w:tmpl w:val="B028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792E23"/>
    <w:multiLevelType w:val="hybridMultilevel"/>
    <w:tmpl w:val="401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A724EB"/>
    <w:multiLevelType w:val="hybridMultilevel"/>
    <w:tmpl w:val="12326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94416F6"/>
    <w:multiLevelType w:val="hybridMultilevel"/>
    <w:tmpl w:val="FBE8A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090D61"/>
    <w:multiLevelType w:val="hybridMultilevel"/>
    <w:tmpl w:val="ECB0A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6E297052"/>
    <w:multiLevelType w:val="hybridMultilevel"/>
    <w:tmpl w:val="7AF21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70C7455E"/>
    <w:multiLevelType w:val="hybridMultilevel"/>
    <w:tmpl w:val="D6D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6795086"/>
    <w:multiLevelType w:val="hybridMultilevel"/>
    <w:tmpl w:val="CDE440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796F7BD7"/>
    <w:multiLevelType w:val="hybridMultilevel"/>
    <w:tmpl w:val="69E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DE4E21"/>
    <w:multiLevelType w:val="hybridMultilevel"/>
    <w:tmpl w:val="1EC8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F12274E"/>
    <w:multiLevelType w:val="hybridMultilevel"/>
    <w:tmpl w:val="42C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91"/>
  </w:num>
  <w:num w:numId="11" w16cid:durableId="223834401">
    <w:abstractNumId w:val="65"/>
  </w:num>
  <w:num w:numId="12" w16cid:durableId="77144754">
    <w:abstractNumId w:val="62"/>
  </w:num>
  <w:num w:numId="13" w16cid:durableId="76247896">
    <w:abstractNumId w:val="72"/>
  </w:num>
  <w:num w:numId="14" w16cid:durableId="884801538">
    <w:abstractNumId w:val="92"/>
  </w:num>
  <w:num w:numId="15" w16cid:durableId="1791321266">
    <w:abstractNumId w:val="66"/>
  </w:num>
  <w:num w:numId="16" w16cid:durableId="1293755127">
    <w:abstractNumId w:val="34"/>
  </w:num>
  <w:num w:numId="17" w16cid:durableId="911236090">
    <w:abstractNumId w:val="89"/>
  </w:num>
  <w:num w:numId="18" w16cid:durableId="1688485727">
    <w:abstractNumId w:val="68"/>
  </w:num>
  <w:num w:numId="19" w16cid:durableId="44454505">
    <w:abstractNumId w:val="55"/>
  </w:num>
  <w:num w:numId="20" w16cid:durableId="803816912">
    <w:abstractNumId w:val="12"/>
  </w:num>
  <w:num w:numId="21" w16cid:durableId="2061319742">
    <w:abstractNumId w:val="26"/>
  </w:num>
  <w:num w:numId="22" w16cid:durableId="1819685113">
    <w:abstractNumId w:val="87"/>
  </w:num>
  <w:num w:numId="23" w16cid:durableId="2030065426">
    <w:abstractNumId w:val="23"/>
  </w:num>
  <w:num w:numId="24" w16cid:durableId="1093473364">
    <w:abstractNumId w:val="31"/>
  </w:num>
  <w:num w:numId="25" w16cid:durableId="1810243686">
    <w:abstractNumId w:val="24"/>
  </w:num>
  <w:num w:numId="26" w16cid:durableId="1969582402">
    <w:abstractNumId w:val="64"/>
  </w:num>
  <w:num w:numId="27" w16cid:durableId="1139229908">
    <w:abstractNumId w:val="56"/>
  </w:num>
  <w:num w:numId="28" w16cid:durableId="810177425">
    <w:abstractNumId w:val="52"/>
  </w:num>
  <w:num w:numId="29" w16cid:durableId="2121799249">
    <w:abstractNumId w:val="74"/>
  </w:num>
  <w:num w:numId="30" w16cid:durableId="1589117459">
    <w:abstractNumId w:val="57"/>
  </w:num>
  <w:num w:numId="31" w16cid:durableId="890919819">
    <w:abstractNumId w:val="10"/>
  </w:num>
  <w:num w:numId="32" w16cid:durableId="1082023533">
    <w:abstractNumId w:val="58"/>
  </w:num>
  <w:num w:numId="33" w16cid:durableId="1014384280">
    <w:abstractNumId w:val="97"/>
  </w:num>
  <w:num w:numId="34" w16cid:durableId="42750128">
    <w:abstractNumId w:val="50"/>
  </w:num>
  <w:num w:numId="35" w16cid:durableId="1671954933">
    <w:abstractNumId w:val="49"/>
  </w:num>
  <w:num w:numId="36" w16cid:durableId="1510176937">
    <w:abstractNumId w:val="51"/>
  </w:num>
  <w:num w:numId="37" w16cid:durableId="2065565092">
    <w:abstractNumId w:val="39"/>
  </w:num>
  <w:num w:numId="38" w16cid:durableId="443380854">
    <w:abstractNumId w:val="28"/>
  </w:num>
  <w:num w:numId="39" w16cid:durableId="1012220031">
    <w:abstractNumId w:val="33"/>
  </w:num>
  <w:num w:numId="40" w16cid:durableId="707267853">
    <w:abstractNumId w:val="85"/>
  </w:num>
  <w:num w:numId="41" w16cid:durableId="74982078">
    <w:abstractNumId w:val="17"/>
  </w:num>
  <w:num w:numId="42" w16cid:durableId="1548375186">
    <w:abstractNumId w:val="36"/>
  </w:num>
  <w:num w:numId="43" w16cid:durableId="1911580544">
    <w:abstractNumId w:val="93"/>
  </w:num>
  <w:num w:numId="44" w16cid:durableId="1956011421">
    <w:abstractNumId w:val="27"/>
  </w:num>
  <w:num w:numId="45" w16cid:durableId="1916164608">
    <w:abstractNumId w:val="11"/>
  </w:num>
  <w:num w:numId="46" w16cid:durableId="1994943258">
    <w:abstractNumId w:val="20"/>
  </w:num>
  <w:num w:numId="47" w16cid:durableId="1236746690">
    <w:abstractNumId w:val="78"/>
  </w:num>
  <w:num w:numId="48" w16cid:durableId="43869762">
    <w:abstractNumId w:val="60"/>
  </w:num>
  <w:num w:numId="49" w16cid:durableId="967516061">
    <w:abstractNumId w:val="15"/>
  </w:num>
  <w:num w:numId="50" w16cid:durableId="835806905">
    <w:abstractNumId w:val="19"/>
  </w:num>
  <w:num w:numId="51" w16cid:durableId="1159079342">
    <w:abstractNumId w:val="54"/>
  </w:num>
  <w:num w:numId="52" w16cid:durableId="1502240009">
    <w:abstractNumId w:val="84"/>
  </w:num>
  <w:num w:numId="53" w16cid:durableId="561020342">
    <w:abstractNumId w:val="90"/>
  </w:num>
  <w:num w:numId="54" w16cid:durableId="2045475374">
    <w:abstractNumId w:val="32"/>
  </w:num>
  <w:num w:numId="55" w16cid:durableId="1295941125">
    <w:abstractNumId w:val="86"/>
  </w:num>
  <w:num w:numId="56" w16cid:durableId="2129619020">
    <w:abstractNumId w:val="94"/>
  </w:num>
  <w:num w:numId="57" w16cid:durableId="23748113">
    <w:abstractNumId w:val="98"/>
  </w:num>
  <w:num w:numId="58" w16cid:durableId="551308174">
    <w:abstractNumId w:val="67"/>
  </w:num>
  <w:num w:numId="59" w16cid:durableId="1355886991">
    <w:abstractNumId w:val="13"/>
  </w:num>
  <w:num w:numId="60" w16cid:durableId="1393844565">
    <w:abstractNumId w:val="70"/>
  </w:num>
  <w:num w:numId="61" w16cid:durableId="221912595">
    <w:abstractNumId w:val="83"/>
  </w:num>
  <w:num w:numId="62" w16cid:durableId="1106191558">
    <w:abstractNumId w:val="82"/>
  </w:num>
  <w:num w:numId="63" w16cid:durableId="217322629">
    <w:abstractNumId w:val="79"/>
  </w:num>
  <w:num w:numId="64" w16cid:durableId="376012774">
    <w:abstractNumId w:val="9"/>
  </w:num>
  <w:num w:numId="65" w16cid:durableId="1671713402">
    <w:abstractNumId w:val="80"/>
  </w:num>
  <w:num w:numId="66" w16cid:durableId="577254596">
    <w:abstractNumId w:val="22"/>
  </w:num>
  <w:num w:numId="67" w16cid:durableId="113251698">
    <w:abstractNumId w:val="73"/>
  </w:num>
  <w:num w:numId="68" w16cid:durableId="1716462898">
    <w:abstractNumId w:val="48"/>
  </w:num>
  <w:num w:numId="69" w16cid:durableId="145317701">
    <w:abstractNumId w:val="46"/>
  </w:num>
  <w:num w:numId="70" w16cid:durableId="1755126715">
    <w:abstractNumId w:val="96"/>
  </w:num>
  <w:num w:numId="71" w16cid:durableId="1150943510">
    <w:abstractNumId w:val="75"/>
  </w:num>
  <w:num w:numId="72" w16cid:durableId="1950431553">
    <w:abstractNumId w:val="42"/>
  </w:num>
  <w:num w:numId="73" w16cid:durableId="228346675">
    <w:abstractNumId w:val="45"/>
  </w:num>
  <w:num w:numId="74" w16cid:durableId="1269967557">
    <w:abstractNumId w:val="18"/>
  </w:num>
  <w:num w:numId="75" w16cid:durableId="551189559">
    <w:abstractNumId w:val="43"/>
  </w:num>
  <w:num w:numId="76" w16cid:durableId="1199003614">
    <w:abstractNumId w:val="37"/>
  </w:num>
  <w:num w:numId="77" w16cid:durableId="1827895992">
    <w:abstractNumId w:val="41"/>
  </w:num>
  <w:num w:numId="78" w16cid:durableId="1840539628">
    <w:abstractNumId w:val="16"/>
  </w:num>
  <w:num w:numId="79" w16cid:durableId="430517229">
    <w:abstractNumId w:val="76"/>
  </w:num>
  <w:num w:numId="80" w16cid:durableId="1169640179">
    <w:abstractNumId w:val="25"/>
  </w:num>
  <w:num w:numId="81" w16cid:durableId="1593513672">
    <w:abstractNumId w:val="53"/>
  </w:num>
  <w:num w:numId="82" w16cid:durableId="997463882">
    <w:abstractNumId w:val="35"/>
  </w:num>
  <w:num w:numId="83" w16cid:durableId="1067538181">
    <w:abstractNumId w:val="29"/>
  </w:num>
  <w:num w:numId="84" w16cid:durableId="1353342300">
    <w:abstractNumId w:val="77"/>
  </w:num>
  <w:num w:numId="85" w16cid:durableId="1825390351">
    <w:abstractNumId w:val="71"/>
  </w:num>
  <w:num w:numId="86" w16cid:durableId="525102119">
    <w:abstractNumId w:val="69"/>
  </w:num>
  <w:num w:numId="87" w16cid:durableId="745879669">
    <w:abstractNumId w:val="21"/>
  </w:num>
  <w:num w:numId="88" w16cid:durableId="2050177220">
    <w:abstractNumId w:val="95"/>
  </w:num>
  <w:num w:numId="89" w16cid:durableId="2141532697">
    <w:abstractNumId w:val="38"/>
  </w:num>
  <w:num w:numId="90" w16cid:durableId="557127154">
    <w:abstractNumId w:val="30"/>
  </w:num>
  <w:num w:numId="91" w16cid:durableId="887112582">
    <w:abstractNumId w:val="47"/>
  </w:num>
  <w:num w:numId="92" w16cid:durableId="1473056348">
    <w:abstractNumId w:val="14"/>
  </w:num>
  <w:num w:numId="93" w16cid:durableId="1904825428">
    <w:abstractNumId w:val="81"/>
  </w:num>
  <w:num w:numId="94" w16cid:durableId="1465662737">
    <w:abstractNumId w:val="88"/>
  </w:num>
  <w:num w:numId="95" w16cid:durableId="12653523">
    <w:abstractNumId w:val="61"/>
  </w:num>
  <w:num w:numId="96" w16cid:durableId="1938715022">
    <w:abstractNumId w:val="44"/>
  </w:num>
  <w:num w:numId="97" w16cid:durableId="886842167">
    <w:abstractNumId w:val="40"/>
  </w:num>
  <w:num w:numId="98" w16cid:durableId="1242837421">
    <w:abstractNumId w:val="59"/>
  </w:num>
  <w:num w:numId="99" w16cid:durableId="1694526946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51"/>
    <w:rsid w:val="00033913"/>
    <w:rsid w:val="00034616"/>
    <w:rsid w:val="000437EE"/>
    <w:rsid w:val="000518BE"/>
    <w:rsid w:val="0006063C"/>
    <w:rsid w:val="0013747E"/>
    <w:rsid w:val="0015074B"/>
    <w:rsid w:val="00155305"/>
    <w:rsid w:val="00177536"/>
    <w:rsid w:val="002235A3"/>
    <w:rsid w:val="0029639D"/>
    <w:rsid w:val="002E4B0C"/>
    <w:rsid w:val="00326F90"/>
    <w:rsid w:val="00345E8C"/>
    <w:rsid w:val="003A2A56"/>
    <w:rsid w:val="003F3C6E"/>
    <w:rsid w:val="004477C1"/>
    <w:rsid w:val="00471F96"/>
    <w:rsid w:val="00474090"/>
    <w:rsid w:val="004748A7"/>
    <w:rsid w:val="004A03D8"/>
    <w:rsid w:val="004E15AF"/>
    <w:rsid w:val="00545317"/>
    <w:rsid w:val="005820FA"/>
    <w:rsid w:val="006161B7"/>
    <w:rsid w:val="006D2ADA"/>
    <w:rsid w:val="007258FC"/>
    <w:rsid w:val="008C0C0E"/>
    <w:rsid w:val="008D0AB3"/>
    <w:rsid w:val="008D7DCA"/>
    <w:rsid w:val="009208DC"/>
    <w:rsid w:val="00960457"/>
    <w:rsid w:val="009F45D8"/>
    <w:rsid w:val="00A24847"/>
    <w:rsid w:val="00A95472"/>
    <w:rsid w:val="00AA1D8D"/>
    <w:rsid w:val="00AA5EC2"/>
    <w:rsid w:val="00B47730"/>
    <w:rsid w:val="00B47D9B"/>
    <w:rsid w:val="00B77DD0"/>
    <w:rsid w:val="00BB1DEA"/>
    <w:rsid w:val="00BF79DA"/>
    <w:rsid w:val="00C212D7"/>
    <w:rsid w:val="00C7641A"/>
    <w:rsid w:val="00CA4AA8"/>
    <w:rsid w:val="00CB0664"/>
    <w:rsid w:val="00CE456F"/>
    <w:rsid w:val="00CE48DF"/>
    <w:rsid w:val="00D524BF"/>
    <w:rsid w:val="00D743E3"/>
    <w:rsid w:val="00D91506"/>
    <w:rsid w:val="00D973DF"/>
    <w:rsid w:val="00DE392C"/>
    <w:rsid w:val="00E145C4"/>
    <w:rsid w:val="00E75A37"/>
    <w:rsid w:val="00EA016B"/>
    <w:rsid w:val="00EA72BD"/>
    <w:rsid w:val="00F263BD"/>
    <w:rsid w:val="00F42C35"/>
    <w:rsid w:val="00F572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5</cp:revision>
  <cp:lastPrinted>2025-04-24T06:47:00Z</cp:lastPrinted>
  <dcterms:created xsi:type="dcterms:W3CDTF">2025-04-24T09:14:00Z</dcterms:created>
  <dcterms:modified xsi:type="dcterms:W3CDTF">2025-04-30T04:43:00Z</dcterms:modified>
  <cp:category/>
</cp:coreProperties>
</file>