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5F1A9AD3" w:rsidR="005820FA" w:rsidRPr="00960457" w:rsidRDefault="002E4B0C" w:rsidP="00C212D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35C902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5675" cy="955675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297" cy="96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</w:p>
    <w:p w14:paraId="3F27A4C3" w14:textId="38E4F5DF" w:rsidR="005820FA" w:rsidRPr="00960457" w:rsidRDefault="009208DC" w:rsidP="00C212D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proofErr w:type="spellStart"/>
      <w:r w:rsidRPr="009208DC">
        <w:rPr>
          <w:rFonts w:cs="Mangal"/>
          <w:b/>
          <w:bCs/>
          <w:color w:val="000000" w:themeColor="text1"/>
          <w:sz w:val="22"/>
        </w:rPr>
        <w:t>हाइब्रिड</w:t>
      </w:r>
      <w:proofErr w:type="spellEnd"/>
      <w:r w:rsidRPr="009208DC">
        <w:rPr>
          <w:rFonts w:cs="Mangal"/>
          <w:b/>
          <w:bCs/>
          <w:color w:val="000000" w:themeColor="text1"/>
          <w:sz w:val="22"/>
        </w:rPr>
        <w:t xml:space="preserve"> </w:t>
      </w:r>
      <w:r w:rsidR="00C212D7" w:rsidRPr="00C212D7">
        <w:rPr>
          <w:rFonts w:cs="Mangal"/>
          <w:b/>
          <w:bCs/>
          <w:color w:val="000000" w:themeColor="text1"/>
          <w:sz w:val="22"/>
          <w:cs/>
          <w:lang w:bidi="hi-IN"/>
        </w:rPr>
        <w:t>टमाटर</w:t>
      </w:r>
      <w:r w:rsidRPr="00245541">
        <w:rPr>
          <w:rFonts w:cs="Mangal"/>
          <w:b/>
          <w:bCs/>
          <w:color w:val="000000" w:themeColor="text1"/>
          <w:szCs w:val="24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सूचना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पत्रक</w:t>
      </w:r>
      <w:proofErr w:type="spellEnd"/>
    </w:p>
    <w:p w14:paraId="4912F543" w14:textId="77777777" w:rsidR="004477C1" w:rsidRPr="00F263BD" w:rsidRDefault="004477C1" w:rsidP="00C212D7">
      <w:pPr>
        <w:pStyle w:val="Heading2"/>
        <w:spacing w:line="240" w:lineRule="auto"/>
        <w:rPr>
          <w:rFonts w:ascii="Mangal" w:hAnsi="Mangal" w:cs="Mangal"/>
          <w:color w:val="auto"/>
          <w:sz w:val="18"/>
          <w:szCs w:val="18"/>
        </w:rPr>
      </w:pPr>
    </w:p>
    <w:p w14:paraId="6EE8978A" w14:textId="71E0686C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खेती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सिफारिशें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(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एग्रोनॉमिक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प्रैक्टिसेस)</w:t>
      </w:r>
    </w:p>
    <w:p w14:paraId="474B9161" w14:textId="77777777" w:rsidR="00C212D7" w:rsidRPr="00B47D9B" w:rsidRDefault="00C212D7" w:rsidP="00B47D9B">
      <w:pPr>
        <w:pStyle w:val="Heading2"/>
        <w:numPr>
          <w:ilvl w:val="0"/>
          <w:numId w:val="78"/>
        </w:numPr>
        <w:spacing w:line="240" w:lineRule="auto"/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</w:pP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बोने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का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समय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: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खरीफ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(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जून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-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जुलाई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)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,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रबी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(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अक्टूबर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-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नवंबर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)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,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जायद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(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जनवरी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-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फरवरी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)</w:t>
      </w:r>
    </w:p>
    <w:p w14:paraId="77086D17" w14:textId="272FC144" w:rsidR="00C212D7" w:rsidRPr="00B47D9B" w:rsidRDefault="00C212D7" w:rsidP="00B47D9B">
      <w:pPr>
        <w:pStyle w:val="Heading2"/>
        <w:numPr>
          <w:ilvl w:val="0"/>
          <w:numId w:val="78"/>
        </w:numPr>
        <w:spacing w:line="240" w:lineRule="auto"/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</w:pP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बीज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दर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(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प्रति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एकड़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): 80-100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ग्राम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,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पंक्ति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से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पंक्ति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दूरी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: 90-100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सेमी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,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पौधे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से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पौधे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की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दूरी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: 45-60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सेमी</w:t>
      </w:r>
    </w:p>
    <w:p w14:paraId="194E0EDB" w14:textId="65C020E3" w:rsidR="00C212D7" w:rsidRPr="00B47D9B" w:rsidRDefault="00C212D7" w:rsidP="00B47D9B">
      <w:pPr>
        <w:pStyle w:val="Heading2"/>
        <w:numPr>
          <w:ilvl w:val="0"/>
          <w:numId w:val="78"/>
        </w:numPr>
        <w:spacing w:line="240" w:lineRule="auto"/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</w:pP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पौधशाला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में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25-30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दिन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पुरानी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पौध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लगाएं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>,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अच्छी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जल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निकासी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वाली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proofErr w:type="spellStart"/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दोमट</w:t>
      </w:r>
      <w:proofErr w:type="spellEnd"/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मिट्टी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उपयुक्त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होती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r w:rsidRPr="00B47D9B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है।</w:t>
      </w:r>
    </w:p>
    <w:p w14:paraId="3C97FF0F" w14:textId="77777777" w:rsidR="00C212D7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उर्वरक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सिंचाई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प्रबंधन</w:t>
      </w:r>
      <w:proofErr w:type="spellEnd"/>
    </w:p>
    <w:p w14:paraId="19164162" w14:textId="77777777" w:rsidR="00C212D7" w:rsidRPr="00B47D9B" w:rsidRDefault="00C212D7" w:rsidP="00B47D9B">
      <w:pPr>
        <w:pStyle w:val="Heading2"/>
        <w:numPr>
          <w:ilvl w:val="0"/>
          <w:numId w:val="67"/>
        </w:numPr>
        <w:spacing w:line="240" w:lineRule="auto"/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</w:pP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सिंचाई: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रोपाई के तुरंत बाद सिंचाई करें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,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उसके बाद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7-10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दिन के अंतराल पर करें।</w:t>
      </w:r>
    </w:p>
    <w:p w14:paraId="425D568C" w14:textId="77777777" w:rsidR="00C212D7" w:rsidRPr="00B47D9B" w:rsidRDefault="00C212D7" w:rsidP="00B47D9B">
      <w:pPr>
        <w:pStyle w:val="Heading2"/>
        <w:numPr>
          <w:ilvl w:val="0"/>
          <w:numId w:val="67"/>
        </w:numPr>
        <w:spacing w:line="240" w:lineRule="auto"/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</w:pP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उर्वरक का प्रयोग प्रति एकड़:</w:t>
      </w:r>
    </w:p>
    <w:p w14:paraId="1C6426D9" w14:textId="77777777" w:rsidR="00C212D7" w:rsidRPr="00B47D9B" w:rsidRDefault="00C212D7" w:rsidP="00B47D9B">
      <w:pPr>
        <w:pStyle w:val="Heading2"/>
        <w:numPr>
          <w:ilvl w:val="0"/>
          <w:numId w:val="68"/>
        </w:numPr>
        <w:spacing w:line="240" w:lineRule="auto"/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</w:pP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रोपाई के समय: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 1. </w:t>
      </w:r>
      <w:proofErr w:type="spellStart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डी.ए.पी</w:t>
      </w:r>
      <w:proofErr w:type="spellEnd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–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50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कि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>.</w:t>
      </w:r>
      <w:proofErr w:type="spellStart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ग्रा</w:t>
      </w:r>
      <w:proofErr w:type="spellEnd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, 2.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गोबर खाद –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8-10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टन</w:t>
      </w:r>
    </w:p>
    <w:p w14:paraId="2FEA4158" w14:textId="265B6CA8" w:rsidR="005820FA" w:rsidRPr="00B47D9B" w:rsidRDefault="00C212D7" w:rsidP="00B47D9B">
      <w:pPr>
        <w:pStyle w:val="Heading2"/>
        <w:numPr>
          <w:ilvl w:val="0"/>
          <w:numId w:val="68"/>
        </w:numPr>
        <w:spacing w:line="240" w:lineRule="auto"/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</w:pP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30-35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दिन बाद: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 1.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यूरिया –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40 </w:t>
      </w:r>
      <w:proofErr w:type="gramStart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कि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>.</w:t>
      </w:r>
      <w:proofErr w:type="spellStart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ग्रा</w:t>
      </w:r>
      <w:proofErr w:type="spellEnd"/>
      <w:proofErr w:type="gramEnd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, 2. </w:t>
      </w:r>
      <w:proofErr w:type="spellStart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पोटाश</w:t>
      </w:r>
      <w:proofErr w:type="spellEnd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– 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 xml:space="preserve">25 </w:t>
      </w:r>
      <w:proofErr w:type="gramStart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कि</w:t>
      </w:r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lang w:bidi="hi-IN"/>
        </w:rPr>
        <w:t>.</w:t>
      </w:r>
      <w:proofErr w:type="spellStart"/>
      <w:r w:rsidRPr="00B47D9B">
        <w:rPr>
          <w:rFonts w:eastAsia="Times New Roman" w:cs="Mangal"/>
          <w:b w:val="0"/>
          <w:bCs w:val="0"/>
          <w:color w:val="000000" w:themeColor="text1"/>
          <w:sz w:val="18"/>
          <w:szCs w:val="18"/>
          <w:cs/>
          <w:lang w:bidi="hi-IN"/>
        </w:rPr>
        <w:t>ग्रा</w:t>
      </w:r>
      <w:proofErr w:type="spellEnd"/>
      <w:proofErr w:type="gramEnd"/>
    </w:p>
    <w:p w14:paraId="3D943EF6" w14:textId="77777777" w:rsidR="00B47D9B" w:rsidRPr="00B47D9B" w:rsidRDefault="00000000" w:rsidP="00B47D9B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कीट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एवं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रोग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नियंत्रण</w:t>
      </w:r>
      <w:proofErr w:type="spellEnd"/>
    </w:p>
    <w:p w14:paraId="5DAB21D2" w14:textId="77777777" w:rsidR="00B47D9B" w:rsidRPr="00B47D9B" w:rsidRDefault="00C212D7" w:rsidP="00B47D9B">
      <w:pPr>
        <w:pStyle w:val="Heading2"/>
        <w:numPr>
          <w:ilvl w:val="0"/>
          <w:numId w:val="77"/>
        </w:numPr>
        <w:spacing w:line="240" w:lineRule="auto"/>
        <w:rPr>
          <w:rFonts w:ascii="Mangal" w:hAnsi="Mangal" w:cs="Mangal"/>
          <w:b w:val="0"/>
          <w:bCs w:val="0"/>
          <w:color w:val="auto"/>
          <w:sz w:val="20"/>
          <w:szCs w:val="20"/>
        </w:rPr>
      </w:pPr>
      <w:r w:rsidRPr="00B47D9B">
        <w:rPr>
          <w:rFonts w:cs="Mangal"/>
          <w:b w:val="0"/>
          <w:bCs w:val="0"/>
          <w:color w:val="000000" w:themeColor="text1"/>
          <w:sz w:val="18"/>
          <w:szCs w:val="18"/>
          <w:cs/>
          <w:lang w:bidi="hi-IN"/>
        </w:rPr>
        <w:t>फल छेदक कीट:</w:t>
      </w:r>
      <w:r w:rsidRPr="00B47D9B">
        <w:rPr>
          <w:rFonts w:cs="Mangal"/>
          <w:b w:val="0"/>
          <w:bCs w:val="0"/>
          <w:color w:val="000000" w:themeColor="text1"/>
          <w:sz w:val="18"/>
          <w:szCs w:val="18"/>
        </w:rPr>
        <w:t xml:space="preserve"> Spinosad @ 1 </w:t>
      </w:r>
      <w:r w:rsidRPr="00B47D9B">
        <w:rPr>
          <w:rFonts w:cs="Mangal"/>
          <w:b w:val="0"/>
          <w:bCs w:val="0"/>
          <w:color w:val="000000" w:themeColor="text1"/>
          <w:sz w:val="18"/>
          <w:szCs w:val="18"/>
          <w:cs/>
          <w:lang w:bidi="hi-IN"/>
        </w:rPr>
        <w:t>मिली/लीटर पानी में छिड़काव करें</w:t>
      </w:r>
    </w:p>
    <w:p w14:paraId="70A499E1" w14:textId="77777777" w:rsidR="00B47D9B" w:rsidRPr="00B47D9B" w:rsidRDefault="00C212D7" w:rsidP="00B47D9B">
      <w:pPr>
        <w:pStyle w:val="Heading2"/>
        <w:numPr>
          <w:ilvl w:val="0"/>
          <w:numId w:val="77"/>
        </w:numPr>
        <w:spacing w:line="240" w:lineRule="auto"/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</w:pP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झुलसा रोग: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 Copper Oxychloride 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या 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Mancozeb 2.5 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ग्राम/लीटर पानी में छिड़काव </w:t>
      </w:r>
      <w:proofErr w:type="spellStart"/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करे</w:t>
      </w:r>
      <w:proofErr w:type="spellEnd"/>
    </w:p>
    <w:p w14:paraId="6E4C9B52" w14:textId="15F4EFEA" w:rsidR="009208DC" w:rsidRPr="00B47D9B" w:rsidRDefault="00C212D7" w:rsidP="00B47D9B">
      <w:pPr>
        <w:pStyle w:val="Heading2"/>
        <w:numPr>
          <w:ilvl w:val="0"/>
          <w:numId w:val="77"/>
        </w:numPr>
        <w:spacing w:line="240" w:lineRule="auto"/>
        <w:rPr>
          <w:rFonts w:ascii="Mangal" w:hAnsi="Mangal" w:cs="Mangal"/>
          <w:b w:val="0"/>
          <w:bCs w:val="0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लीफ</w:t>
      </w:r>
      <w:proofErr w:type="spellEnd"/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</w:t>
      </w:r>
      <w:proofErr w:type="spellStart"/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कर्ल</w:t>
      </w:r>
      <w:proofErr w:type="spellEnd"/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वायरस: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 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रोगग्रस्त पौधों को निकालें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, 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सफेद मक्खी नियंत्रण हेतु 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</w:rPr>
        <w:t xml:space="preserve">Imidacloprid  0.3 </w:t>
      </w:r>
      <w:r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मिली/लीटर छिड़काव करें</w:t>
      </w:r>
    </w:p>
    <w:p w14:paraId="57341BB0" w14:textId="58F08750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बीज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भंडारण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सावधानी</w:t>
      </w:r>
      <w:proofErr w:type="spellEnd"/>
    </w:p>
    <w:p w14:paraId="61EBF29D" w14:textId="7AB9A64B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ठंडी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सूखी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कीट-मुक्त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जगह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रखें</w:t>
      </w:r>
      <w:proofErr w:type="spellEnd"/>
      <w:r w:rsidR="004477C1" w:rsidRPr="00B47D9B">
        <w:rPr>
          <w:rFonts w:cs="Mangal"/>
          <w:sz w:val="18"/>
          <w:szCs w:val="18"/>
        </w:rPr>
        <w:t>,</w:t>
      </w:r>
      <w:r w:rsidR="003A2A56"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नमी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सीधी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धूप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बचाएं।</w:t>
      </w:r>
    </w:p>
    <w:p w14:paraId="04EE473C" w14:textId="6D3FD5B1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proofErr w:type="gramStart"/>
      <w:r w:rsidRPr="00B47D9B">
        <w:rPr>
          <w:rFonts w:cs="Mangal"/>
          <w:sz w:val="18"/>
          <w:szCs w:val="18"/>
        </w:rPr>
        <w:t>केवल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बोने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हेतु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प्रयोग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करें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खाने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लिए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नहीं</w:t>
      </w:r>
      <w:proofErr w:type="spellEnd"/>
      <w:r w:rsidR="00C7641A"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उपचारित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सकता</w:t>
      </w:r>
      <w:proofErr w:type="spellEnd"/>
      <w:r w:rsidRPr="00B47D9B">
        <w:rPr>
          <w:rFonts w:cs="Mangal"/>
          <w:sz w:val="18"/>
          <w:szCs w:val="18"/>
        </w:rPr>
        <w:t xml:space="preserve"> है, उपयोग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पहले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निर्देश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पढ़ें</w:t>
      </w:r>
      <w:proofErr w:type="spellEnd"/>
      <w:r w:rsidRPr="00B47D9B">
        <w:rPr>
          <w:rFonts w:cs="Mangal"/>
          <w:sz w:val="18"/>
          <w:szCs w:val="18"/>
        </w:rPr>
        <w:t>।</w:t>
      </w:r>
      <w:proofErr w:type="gramEnd"/>
    </w:p>
    <w:p w14:paraId="448515D5" w14:textId="77777777" w:rsidR="00C212D7" w:rsidRPr="00B47D9B" w:rsidRDefault="00345E8C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B47D9B">
        <w:rPr>
          <w:rFonts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677A0D4B">
                <wp:simplePos x="0" y="0"/>
                <wp:positionH relativeFrom="margin">
                  <wp:posOffset>-144145</wp:posOffset>
                </wp:positionH>
                <wp:positionV relativeFrom="paragraph">
                  <wp:posOffset>284422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DF8B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22.4pt" to="532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" strokecolor="black [3040]">
                <w10:wrap anchorx="margin"/>
              </v:line>
            </w:pict>
          </mc:Fallback>
        </mc:AlternateContent>
      </w:r>
      <w:r w:rsidRPr="00B47D9B">
        <w:rPr>
          <w:rFonts w:ascii="Mangal" w:hAnsi="Mangal" w:cs="Mangal"/>
          <w:color w:val="auto"/>
          <w:sz w:val="20"/>
          <w:szCs w:val="20"/>
          <w:cs/>
          <w:lang w:bidi="hi-IN"/>
        </w:rPr>
        <w:t>नोट</w:t>
      </w:r>
      <w:r w:rsidRPr="00B47D9B">
        <w:rPr>
          <w:rFonts w:ascii="Mangal" w:hAnsi="Mangal" w:cs="Mangal"/>
          <w:color w:val="auto"/>
          <w:sz w:val="20"/>
          <w:szCs w:val="20"/>
        </w:rPr>
        <w:t>: -</w:t>
      </w:r>
      <w:r w:rsidR="004477C1" w:rsidRPr="00B47D9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r w:rsidR="00C212D7" w:rsidRPr="00B47D9B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उचित कटाई-छंटाई व सहारा देना आवश्यक है। रोगमुक्त पौध से ही खेती करें।</w:t>
      </w:r>
      <w:r w:rsidR="00C212D7" w:rsidRPr="00B47D9B"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1206D75D" w14:textId="76E183AA" w:rsidR="00BB1DEA" w:rsidRPr="00345E8C" w:rsidRDefault="00BB1DEA" w:rsidP="00C212D7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4"/>
          <w:szCs w:val="24"/>
        </w:rPr>
        <w:t>English</w:t>
      </w:r>
    </w:p>
    <w:p w14:paraId="58BE98B9" w14:textId="2D182316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345E8C">
        <w:rPr>
          <w:rFonts w:cstheme="majorHAnsi"/>
          <w:color w:val="000000" w:themeColor="text1"/>
          <w:sz w:val="22"/>
          <w:szCs w:val="22"/>
        </w:rPr>
        <w:t>Agronomic Practices</w:t>
      </w:r>
    </w:p>
    <w:p w14:paraId="5439B666" w14:textId="52014A67" w:rsidR="00B47D9B" w:rsidRPr="00B47D9B" w:rsidRDefault="00B47D9B" w:rsidP="00B47D9B">
      <w:pPr>
        <w:pStyle w:val="ListParagraph"/>
        <w:numPr>
          <w:ilvl w:val="0"/>
          <w:numId w:val="70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Sowing Season: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1.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Kharif (June–July)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Rabi (October–November)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Zaid (January–February)</w:t>
      </w:r>
    </w:p>
    <w:p w14:paraId="3B29B6DF" w14:textId="5D5EBE26" w:rsidR="00B47D9B" w:rsidRPr="00B47D9B" w:rsidRDefault="00B47D9B" w:rsidP="00B47D9B">
      <w:pPr>
        <w:pStyle w:val="ListParagraph"/>
        <w:numPr>
          <w:ilvl w:val="0"/>
          <w:numId w:val="70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Seed Rate (per acre): 80–100 grams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Row to Row Distance: 90–100 cm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Plant to Plant Distance: 45–60 cm</w:t>
      </w:r>
    </w:p>
    <w:p w14:paraId="4A594AF3" w14:textId="77777777" w:rsidR="00B47D9B" w:rsidRPr="001E1AEF" w:rsidRDefault="00B47D9B" w:rsidP="00B47D9B">
      <w:pPr>
        <w:pStyle w:val="ListParagraph"/>
        <w:numPr>
          <w:ilvl w:val="0"/>
          <w:numId w:val="70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Use 25–</w:t>
      </w:r>
      <w:proofErr w:type="gramStart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30 day</w:t>
      </w:r>
      <w:proofErr w:type="gramEnd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old seedlings from nursery. Well-drained loamy soil is ideal.</w:t>
      </w:r>
    </w:p>
    <w:p w14:paraId="661E7ED2" w14:textId="6FF1B9D9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2"/>
          <w:szCs w:val="22"/>
        </w:rPr>
        <w:t>Fertilizer &amp; Irrigation Management</w:t>
      </w:r>
    </w:p>
    <w:p w14:paraId="7B105081" w14:textId="77777777" w:rsidR="00B47D9B" w:rsidRPr="001E1AEF" w:rsidRDefault="00B47D9B" w:rsidP="00B47D9B">
      <w:pPr>
        <w:pStyle w:val="ListParagraph"/>
        <w:numPr>
          <w:ilvl w:val="0"/>
          <w:numId w:val="72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Irrigation: First irrigation after transplanting, then every 7–10 days depending on weather and soil.</w:t>
      </w:r>
    </w:p>
    <w:p w14:paraId="3BED6969" w14:textId="77777777" w:rsidR="00B47D9B" w:rsidRPr="001E1AEF" w:rsidRDefault="00B47D9B" w:rsidP="00B47D9B">
      <w:pPr>
        <w:pStyle w:val="ListParagraph"/>
        <w:numPr>
          <w:ilvl w:val="0"/>
          <w:numId w:val="72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Fertilizer application per acre:</w:t>
      </w:r>
    </w:p>
    <w:p w14:paraId="3F591295" w14:textId="760FB733" w:rsidR="00B47D9B" w:rsidRPr="00B47D9B" w:rsidRDefault="00B47D9B" w:rsidP="00B47D9B">
      <w:pPr>
        <w:pStyle w:val="ListParagraph"/>
        <w:numPr>
          <w:ilvl w:val="0"/>
          <w:numId w:val="73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At transplanting –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1.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DAP – 50 kg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2.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FYM (Farmyard Manure) – 8–10 tons</w:t>
      </w:r>
    </w:p>
    <w:p w14:paraId="7790DAE1" w14:textId="2A3418EF" w:rsidR="009208DC" w:rsidRPr="00B47D9B" w:rsidRDefault="00B47D9B" w:rsidP="00B47D9B">
      <w:pPr>
        <w:pStyle w:val="ListParagraph"/>
        <w:numPr>
          <w:ilvl w:val="0"/>
          <w:numId w:val="73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After 30–35 days –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1.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Urea – 40 kg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2. </w:t>
      </w:r>
      <w:r w:rsidRPr="00B47D9B">
        <w:rPr>
          <w:rFonts w:asciiTheme="majorHAnsi" w:hAnsiTheme="majorHAnsi" w:cstheme="majorHAnsi"/>
          <w:color w:val="000000" w:themeColor="text1"/>
          <w:sz w:val="20"/>
          <w:szCs w:val="18"/>
        </w:rPr>
        <w:t>Potash – 25 kg</w:t>
      </w:r>
    </w:p>
    <w:p w14:paraId="3BFE8B8B" w14:textId="1749716B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345E8C">
        <w:rPr>
          <w:rFonts w:cstheme="majorHAnsi"/>
          <w:color w:val="000000" w:themeColor="text1"/>
          <w:sz w:val="22"/>
          <w:szCs w:val="22"/>
        </w:rPr>
        <w:t>Pest &amp; Disease Management</w:t>
      </w:r>
    </w:p>
    <w:p w14:paraId="7948E0CC" w14:textId="77777777" w:rsidR="009208DC" w:rsidRPr="00345E8C" w:rsidRDefault="009208DC" w:rsidP="00C212D7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Fruit borers and leaf feeders: Spray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Spinosad @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1 ml/</w:t>
      </w:r>
      <w:proofErr w:type="spell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of water</w:t>
      </w:r>
    </w:p>
    <w:p w14:paraId="12F53400" w14:textId="77777777" w:rsidR="00B47D9B" w:rsidRPr="001E1AEF" w:rsidRDefault="00B47D9B" w:rsidP="00B47D9B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Blight disease: Spray Copper Oxychloride or </w:t>
      </w:r>
      <w:proofErr w:type="gramStart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Mancozeb @</w:t>
      </w:r>
      <w:proofErr w:type="gramEnd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2.5 gm/</w:t>
      </w:r>
      <w:proofErr w:type="spellStart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of water</w:t>
      </w:r>
    </w:p>
    <w:p w14:paraId="7BE4EC2A" w14:textId="63D8AE2D" w:rsidR="009208DC" w:rsidRPr="00345E8C" w:rsidRDefault="00B47D9B" w:rsidP="00B47D9B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Leaf Curl Virus: Remove infected plants and control whiteflies with </w:t>
      </w:r>
      <w:proofErr w:type="gramStart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Imidacloprid @</w:t>
      </w:r>
      <w:proofErr w:type="gramEnd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0.3 ml/</w:t>
      </w:r>
      <w:proofErr w:type="spellStart"/>
      <w:r w:rsidRPr="001E1AEF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</w:p>
    <w:p w14:paraId="64966F09" w14:textId="77777777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2"/>
          <w:szCs w:val="22"/>
        </w:rPr>
        <w:t>Seed Storage &amp; Precautions</w:t>
      </w:r>
    </w:p>
    <w:p w14:paraId="69064D5F" w14:textId="02D92670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Store seeds in a cool, dry, and pest-free place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Avoid moisture and direct sunlight.</w:t>
      </w:r>
    </w:p>
    <w:p w14:paraId="0D001355" w14:textId="01EF722E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For sowing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purpose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only, not for consumption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Seeds may be treated read instructions before use.</w:t>
      </w:r>
    </w:p>
    <w:p w14:paraId="4B656089" w14:textId="27C53005" w:rsidR="00BF79DA" w:rsidRPr="009208DC" w:rsidRDefault="00B47D9B" w:rsidP="00C212D7">
      <w:pPr>
        <w:spacing w:line="240" w:lineRule="auto"/>
        <w:rPr>
          <w:rFonts w:cstheme="majorHAnsi"/>
          <w:color w:val="000000" w:themeColor="text1"/>
          <w:sz w:val="18"/>
          <w:szCs w:val="18"/>
        </w:rPr>
      </w:pPr>
      <w:proofErr w:type="gramStart"/>
      <w:r w:rsidRPr="001E1AEF">
        <w:rPr>
          <w:rFonts w:asciiTheme="majorHAnsi" w:hAnsiTheme="majorHAnsi" w:cstheme="majorHAnsi"/>
          <w:b/>
          <w:bCs/>
          <w:color w:val="000000" w:themeColor="text1"/>
          <w:sz w:val="22"/>
        </w:rPr>
        <w:lastRenderedPageBreak/>
        <w:t>Note:-</w:t>
      </w:r>
      <w:proofErr w:type="gramEnd"/>
      <w:r w:rsidRPr="001E1AEF">
        <w:rPr>
          <w:rFonts w:asciiTheme="majorHAnsi" w:hAnsiTheme="majorHAnsi" w:cstheme="majorHAnsi"/>
          <w:b/>
          <w:bCs/>
          <w:color w:val="000000" w:themeColor="text1"/>
          <w:sz w:val="20"/>
          <w:szCs w:val="18"/>
        </w:rPr>
        <w:t xml:space="preserve"> Support the plants with stakes and perform timely pruning.</w:t>
      </w:r>
    </w:p>
    <w:p w14:paraId="3B2E8C6D" w14:textId="7AA0D720" w:rsidR="002E4B0C" w:rsidRPr="002E4B0C" w:rsidRDefault="002E4B0C" w:rsidP="00C212D7">
      <w:pPr>
        <w:spacing w:line="240" w:lineRule="auto"/>
        <w:rPr>
          <w:rFonts w:cs="Shruti"/>
          <w:b/>
          <w:bCs/>
          <w:sz w:val="22"/>
          <w:lang w:bidi="gu-IN"/>
        </w:rPr>
      </w:pPr>
      <w:r w:rsidRPr="002E4B0C">
        <w:rPr>
          <w:rFonts w:cs="Shruti" w:hint="cs"/>
          <w:b/>
          <w:bCs/>
          <w:sz w:val="22"/>
          <w:cs/>
          <w:lang w:bidi="gu-IN"/>
        </w:rPr>
        <w:t>ગુજરાતી</w:t>
      </w:r>
    </w:p>
    <w:p w14:paraId="2D4B9BEF" w14:textId="77777777" w:rsidR="00DE392C" w:rsidRDefault="00BF79DA" w:rsidP="00C212D7">
      <w:pPr>
        <w:spacing w:line="240" w:lineRule="auto"/>
        <w:rPr>
          <w:rFonts w:cs="Shruti"/>
          <w:b/>
          <w:bCs/>
          <w:sz w:val="18"/>
          <w:szCs w:val="18"/>
          <w:lang w:bidi="gu-IN"/>
        </w:rPr>
      </w:pP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એગ્રોનોમિક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પ્રેક્ટિસ</w:t>
      </w:r>
    </w:p>
    <w:p w14:paraId="04893558" w14:textId="1E9280D5" w:rsidR="00B47D9B" w:rsidRPr="00B47D9B" w:rsidRDefault="00B47D9B" w:rsidP="00B47D9B">
      <w:pPr>
        <w:pStyle w:val="ListParagraph"/>
        <w:numPr>
          <w:ilvl w:val="0"/>
          <w:numId w:val="37"/>
        </w:numPr>
        <w:spacing w:line="240" w:lineRule="auto"/>
        <w:rPr>
          <w:rFonts w:cs="Shruti"/>
          <w:sz w:val="16"/>
          <w:szCs w:val="16"/>
          <w:lang w:bidi="gu-IN"/>
        </w:rPr>
      </w:pPr>
      <w:r w:rsidRPr="00B47D9B">
        <w:rPr>
          <w:rFonts w:cs="Shruti" w:hint="cs"/>
          <w:sz w:val="16"/>
          <w:szCs w:val="16"/>
          <w:cs/>
          <w:lang w:bidi="gu-IN"/>
        </w:rPr>
        <w:t>વાવણી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ઋતુ</w:t>
      </w:r>
      <w:r w:rsidRPr="00B47D9B">
        <w:rPr>
          <w:rFonts w:cs="Shruti"/>
          <w:sz w:val="16"/>
          <w:szCs w:val="16"/>
          <w:cs/>
          <w:lang w:bidi="gu-IN"/>
        </w:rPr>
        <w:t xml:space="preserve">: </w:t>
      </w:r>
      <w:r w:rsidRPr="00B47D9B">
        <w:rPr>
          <w:rFonts w:cs="Shruti" w:hint="cs"/>
          <w:sz w:val="16"/>
          <w:szCs w:val="16"/>
          <w:cs/>
          <w:lang w:bidi="gu-IN"/>
        </w:rPr>
        <w:t>ખરીફ</w:t>
      </w:r>
      <w:r w:rsidRPr="00B47D9B">
        <w:rPr>
          <w:rFonts w:cs="Shruti"/>
          <w:sz w:val="16"/>
          <w:szCs w:val="16"/>
          <w:cs/>
          <w:lang w:bidi="gu-IN"/>
        </w:rPr>
        <w:t xml:space="preserve"> (</w:t>
      </w:r>
      <w:r w:rsidRPr="00B47D9B">
        <w:rPr>
          <w:rFonts w:cs="Shruti" w:hint="cs"/>
          <w:sz w:val="16"/>
          <w:szCs w:val="16"/>
          <w:cs/>
          <w:lang w:bidi="gu-IN"/>
        </w:rPr>
        <w:t>જૂન</w:t>
      </w:r>
      <w:r w:rsidRPr="00B47D9B">
        <w:rPr>
          <w:rFonts w:cs="Shruti"/>
          <w:sz w:val="16"/>
          <w:szCs w:val="16"/>
          <w:cs/>
          <w:lang w:bidi="gu-IN"/>
        </w:rPr>
        <w:t>-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જુલાઈ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>)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r w:rsidRPr="00B47D9B">
        <w:rPr>
          <w:rFonts w:cs="Shruti" w:hint="cs"/>
          <w:sz w:val="16"/>
          <w:szCs w:val="16"/>
          <w:cs/>
          <w:lang w:bidi="gu-IN"/>
        </w:rPr>
        <w:t>રવી</w:t>
      </w:r>
      <w:r w:rsidRPr="00B47D9B">
        <w:rPr>
          <w:rFonts w:cs="Shruti"/>
          <w:sz w:val="16"/>
          <w:szCs w:val="16"/>
          <w:cs/>
          <w:lang w:bidi="gu-IN"/>
        </w:rPr>
        <w:t xml:space="preserve"> (</w:t>
      </w:r>
      <w:r w:rsidRPr="00B47D9B">
        <w:rPr>
          <w:rFonts w:cs="Shruti" w:hint="cs"/>
          <w:sz w:val="16"/>
          <w:szCs w:val="16"/>
          <w:cs/>
          <w:lang w:bidi="gu-IN"/>
        </w:rPr>
        <w:t>ઓક્ટોબર</w:t>
      </w:r>
      <w:r w:rsidRPr="00B47D9B">
        <w:rPr>
          <w:rFonts w:cs="Shruti"/>
          <w:sz w:val="16"/>
          <w:szCs w:val="16"/>
          <w:cs/>
          <w:lang w:bidi="gu-IN"/>
        </w:rPr>
        <w:t>-</w:t>
      </w:r>
      <w:r w:rsidRPr="00B47D9B">
        <w:rPr>
          <w:rFonts w:cs="Shruti" w:hint="cs"/>
          <w:sz w:val="16"/>
          <w:szCs w:val="16"/>
          <w:cs/>
          <w:lang w:bidi="gu-IN"/>
        </w:rPr>
        <w:t>નવેમ્બર</w:t>
      </w:r>
      <w:r w:rsidRPr="00B47D9B">
        <w:rPr>
          <w:rFonts w:cs="Shruti"/>
          <w:sz w:val="16"/>
          <w:szCs w:val="16"/>
          <w:cs/>
          <w:lang w:bidi="gu-IN"/>
        </w:rPr>
        <w:t>)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ઝૈદ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(</w:t>
      </w:r>
      <w:r w:rsidRPr="00B47D9B">
        <w:rPr>
          <w:rFonts w:cs="Shruti" w:hint="cs"/>
          <w:sz w:val="16"/>
          <w:szCs w:val="16"/>
          <w:cs/>
          <w:lang w:bidi="gu-IN"/>
        </w:rPr>
        <w:t>જાન્યુઆરી</w:t>
      </w:r>
      <w:r w:rsidRPr="00B47D9B">
        <w:rPr>
          <w:rFonts w:cs="Shruti"/>
          <w:sz w:val="16"/>
          <w:szCs w:val="16"/>
          <w:cs/>
          <w:lang w:bidi="gu-IN"/>
        </w:rPr>
        <w:t>-</w:t>
      </w:r>
      <w:r w:rsidRPr="00B47D9B">
        <w:rPr>
          <w:rFonts w:cs="Shruti" w:hint="cs"/>
          <w:sz w:val="16"/>
          <w:szCs w:val="16"/>
          <w:cs/>
          <w:lang w:bidi="gu-IN"/>
        </w:rPr>
        <w:t>ફેબ્રુઆરી</w:t>
      </w:r>
      <w:r w:rsidRPr="00B47D9B">
        <w:rPr>
          <w:rFonts w:cs="Shruti"/>
          <w:sz w:val="16"/>
          <w:szCs w:val="16"/>
          <w:cs/>
          <w:lang w:bidi="gu-IN"/>
        </w:rPr>
        <w:t>)</w:t>
      </w:r>
    </w:p>
    <w:p w14:paraId="1ED03348" w14:textId="450CB5D5" w:rsidR="00B47D9B" w:rsidRPr="00B47D9B" w:rsidRDefault="00B47D9B" w:rsidP="00B47D9B">
      <w:pPr>
        <w:pStyle w:val="ListParagraph"/>
        <w:numPr>
          <w:ilvl w:val="0"/>
          <w:numId w:val="37"/>
        </w:numPr>
        <w:spacing w:line="240" w:lineRule="auto"/>
        <w:rPr>
          <w:rFonts w:cs="Shruti"/>
          <w:sz w:val="16"/>
          <w:szCs w:val="16"/>
          <w:lang w:bidi="gu-IN"/>
        </w:rPr>
      </w:pPr>
      <w:r w:rsidRPr="00B47D9B">
        <w:rPr>
          <w:rFonts w:cs="Shruti" w:hint="cs"/>
          <w:sz w:val="16"/>
          <w:szCs w:val="16"/>
          <w:cs/>
          <w:lang w:bidi="gu-IN"/>
        </w:rPr>
        <w:t>બીજ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દર</w:t>
      </w:r>
      <w:r w:rsidRPr="00B47D9B">
        <w:rPr>
          <w:rFonts w:cs="Shruti"/>
          <w:sz w:val="16"/>
          <w:szCs w:val="16"/>
          <w:cs/>
          <w:lang w:bidi="gu-IN"/>
        </w:rPr>
        <w:t xml:space="preserve"> (</w:t>
      </w:r>
      <w:r w:rsidRPr="00B47D9B">
        <w:rPr>
          <w:rFonts w:cs="Shruti" w:hint="cs"/>
          <w:sz w:val="16"/>
          <w:szCs w:val="16"/>
          <w:cs/>
          <w:lang w:bidi="gu-IN"/>
        </w:rPr>
        <w:t>પ્રતિ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એકર</w:t>
      </w:r>
      <w:r w:rsidRPr="00B47D9B">
        <w:rPr>
          <w:rFonts w:cs="Shruti"/>
          <w:sz w:val="16"/>
          <w:szCs w:val="16"/>
          <w:cs/>
          <w:lang w:bidi="gu-IN"/>
        </w:rPr>
        <w:t xml:space="preserve">): </w:t>
      </w:r>
      <w:r w:rsidRPr="00B47D9B">
        <w:rPr>
          <w:rFonts w:cs="Shruti" w:hint="cs"/>
          <w:sz w:val="16"/>
          <w:szCs w:val="16"/>
          <w:cs/>
          <w:lang w:bidi="gu-IN"/>
        </w:rPr>
        <w:t>૮૦</w:t>
      </w:r>
      <w:r w:rsidRPr="00B47D9B">
        <w:rPr>
          <w:rFonts w:cs="Shruti"/>
          <w:sz w:val="16"/>
          <w:szCs w:val="16"/>
          <w:cs/>
          <w:lang w:bidi="gu-IN"/>
        </w:rPr>
        <w:t>-</w:t>
      </w:r>
      <w:r w:rsidRPr="00B47D9B">
        <w:rPr>
          <w:rFonts w:cs="Shruti" w:hint="cs"/>
          <w:sz w:val="16"/>
          <w:szCs w:val="16"/>
          <w:cs/>
          <w:lang w:bidi="gu-IN"/>
        </w:rPr>
        <w:t>૧૦૦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ગ્રામ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હરોળથી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હરોળનું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અંતર</w:t>
      </w:r>
      <w:r w:rsidRPr="00B47D9B">
        <w:rPr>
          <w:rFonts w:cs="Shruti"/>
          <w:sz w:val="16"/>
          <w:szCs w:val="16"/>
          <w:cs/>
          <w:lang w:bidi="gu-IN"/>
        </w:rPr>
        <w:t xml:space="preserve">: </w:t>
      </w:r>
      <w:r w:rsidRPr="00B47D9B">
        <w:rPr>
          <w:rFonts w:cs="Shruti" w:hint="cs"/>
          <w:sz w:val="16"/>
          <w:szCs w:val="16"/>
          <w:cs/>
          <w:lang w:bidi="gu-IN"/>
        </w:rPr>
        <w:t>૯૦</w:t>
      </w:r>
      <w:r w:rsidRPr="00B47D9B">
        <w:rPr>
          <w:rFonts w:cs="Shruti"/>
          <w:sz w:val="16"/>
          <w:szCs w:val="16"/>
          <w:cs/>
          <w:lang w:bidi="gu-IN"/>
        </w:rPr>
        <w:t>-</w:t>
      </w:r>
      <w:r w:rsidRPr="00B47D9B">
        <w:rPr>
          <w:rFonts w:cs="Shruti" w:hint="cs"/>
          <w:sz w:val="16"/>
          <w:szCs w:val="16"/>
          <w:cs/>
          <w:lang w:bidi="gu-IN"/>
        </w:rPr>
        <w:t>૧૦૦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સે</w:t>
      </w:r>
      <w:r w:rsidRPr="00B47D9B">
        <w:rPr>
          <w:rFonts w:cs="Shruti"/>
          <w:sz w:val="16"/>
          <w:szCs w:val="16"/>
          <w:cs/>
          <w:lang w:bidi="gu-IN"/>
        </w:rPr>
        <w:t>.</w:t>
      </w:r>
      <w:r w:rsidRPr="00B47D9B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>.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r w:rsidRPr="00B47D9B">
        <w:rPr>
          <w:rFonts w:cs="Shruti" w:hint="cs"/>
          <w:sz w:val="16"/>
          <w:szCs w:val="16"/>
          <w:cs/>
          <w:lang w:bidi="gu-IN"/>
        </w:rPr>
        <w:t>છોડથી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છોડનું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અંતર</w:t>
      </w:r>
      <w:r w:rsidRPr="00B47D9B">
        <w:rPr>
          <w:rFonts w:cs="Shruti"/>
          <w:sz w:val="16"/>
          <w:szCs w:val="16"/>
          <w:cs/>
          <w:lang w:bidi="gu-IN"/>
        </w:rPr>
        <w:t xml:space="preserve">: </w:t>
      </w:r>
      <w:r w:rsidRPr="00B47D9B">
        <w:rPr>
          <w:rFonts w:cs="Shruti" w:hint="cs"/>
          <w:sz w:val="16"/>
          <w:szCs w:val="16"/>
          <w:cs/>
          <w:lang w:bidi="gu-IN"/>
        </w:rPr>
        <w:t>૪૫</w:t>
      </w:r>
      <w:r w:rsidRPr="00B47D9B">
        <w:rPr>
          <w:rFonts w:cs="Shruti"/>
          <w:sz w:val="16"/>
          <w:szCs w:val="16"/>
          <w:cs/>
          <w:lang w:bidi="gu-IN"/>
        </w:rPr>
        <w:t>-</w:t>
      </w:r>
      <w:r w:rsidRPr="00B47D9B">
        <w:rPr>
          <w:rFonts w:cs="Shruti" w:hint="cs"/>
          <w:sz w:val="16"/>
          <w:szCs w:val="16"/>
          <w:cs/>
          <w:lang w:bidi="gu-IN"/>
        </w:rPr>
        <w:t>૬૦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સે</w:t>
      </w:r>
      <w:r w:rsidRPr="00B47D9B">
        <w:rPr>
          <w:rFonts w:cs="Shruti"/>
          <w:sz w:val="16"/>
          <w:szCs w:val="16"/>
          <w:cs/>
          <w:lang w:bidi="gu-IN"/>
        </w:rPr>
        <w:t>.</w:t>
      </w:r>
      <w:r w:rsidRPr="00B47D9B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>.</w:t>
      </w:r>
    </w:p>
    <w:p w14:paraId="66532441" w14:textId="4279EC4B" w:rsidR="00DE392C" w:rsidRPr="00CA4AA8" w:rsidRDefault="00B47D9B" w:rsidP="00B47D9B">
      <w:pPr>
        <w:pStyle w:val="ListParagraph"/>
        <w:numPr>
          <w:ilvl w:val="0"/>
          <w:numId w:val="37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નર્સરીમાં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25-30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દિવસના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રોપા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વાવો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r w:rsidRPr="00B47D9B">
        <w:rPr>
          <w:rFonts w:cs="Shruti" w:hint="cs"/>
          <w:sz w:val="16"/>
          <w:szCs w:val="16"/>
          <w:cs/>
          <w:lang w:bidi="gu-IN"/>
        </w:rPr>
        <w:t>સારા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પાણીના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નિકાલવાળી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ગોરાડુ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જમીન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યોગ્ય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છે</w:t>
      </w:r>
      <w:r w:rsidR="00CA4AA8" w:rsidRPr="00CA4AA8">
        <w:rPr>
          <w:rFonts w:cs="Shruti"/>
          <w:sz w:val="16"/>
          <w:szCs w:val="16"/>
          <w:cs/>
          <w:lang w:bidi="gu-IN"/>
        </w:rPr>
        <w:t>.</w:t>
      </w:r>
    </w:p>
    <w:p w14:paraId="2EC5C6D5" w14:textId="77777777" w:rsidR="00DE392C" w:rsidRDefault="008D0AB3" w:rsidP="00C212D7">
      <w:pPr>
        <w:spacing w:line="240" w:lineRule="auto"/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ખાતર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સિંચાઈ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વ્યવસ્થાપન</w:t>
      </w:r>
      <w:proofErr w:type="spellEnd"/>
    </w:p>
    <w:p w14:paraId="2DFC4CCE" w14:textId="564E432F" w:rsidR="00B47D9B" w:rsidRPr="00B47D9B" w:rsidRDefault="00B47D9B" w:rsidP="00B47D9B">
      <w:pPr>
        <w:pStyle w:val="ListParagraph"/>
        <w:numPr>
          <w:ilvl w:val="0"/>
          <w:numId w:val="79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સિંચાઈ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: </w:t>
      </w:r>
      <w:r w:rsidRPr="00B47D9B">
        <w:rPr>
          <w:rFonts w:cs="Shruti" w:hint="cs"/>
          <w:sz w:val="16"/>
          <w:szCs w:val="16"/>
          <w:cs/>
          <w:lang w:bidi="gu-IN"/>
        </w:rPr>
        <w:t>રોપણી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પછી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તરત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જ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r w:rsidRPr="00B47D9B">
        <w:rPr>
          <w:rFonts w:cs="Shruti" w:hint="cs"/>
          <w:sz w:val="16"/>
          <w:szCs w:val="16"/>
          <w:cs/>
          <w:lang w:bidi="gu-IN"/>
        </w:rPr>
        <w:t>પછી</w:t>
      </w:r>
      <w:r w:rsidRPr="00B47D9B">
        <w:rPr>
          <w:rFonts w:cs="Shruti"/>
          <w:sz w:val="16"/>
          <w:szCs w:val="16"/>
          <w:cs/>
          <w:lang w:bidi="gu-IN"/>
        </w:rPr>
        <w:t xml:space="preserve"> 7-10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દિવસના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અંતરાલે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સિંચાઈ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કરો</w:t>
      </w:r>
      <w:r w:rsidRPr="00B47D9B">
        <w:rPr>
          <w:rFonts w:cs="Shruti"/>
          <w:sz w:val="16"/>
          <w:szCs w:val="16"/>
          <w:cs/>
          <w:lang w:bidi="gu-IN"/>
        </w:rPr>
        <w:t>.</w:t>
      </w:r>
    </w:p>
    <w:p w14:paraId="431B58A5" w14:textId="58B8DE20" w:rsidR="00B47D9B" w:rsidRPr="00B47D9B" w:rsidRDefault="00B47D9B" w:rsidP="00B47D9B">
      <w:pPr>
        <w:pStyle w:val="ListParagraph"/>
        <w:numPr>
          <w:ilvl w:val="0"/>
          <w:numId w:val="79"/>
        </w:numPr>
        <w:spacing w:line="240" w:lineRule="auto"/>
        <w:rPr>
          <w:rFonts w:cs="Shruti"/>
          <w:sz w:val="16"/>
          <w:szCs w:val="16"/>
          <w:lang w:bidi="gu-IN"/>
        </w:rPr>
      </w:pPr>
      <w:r w:rsidRPr="00B47D9B">
        <w:rPr>
          <w:rFonts w:cs="Shruti" w:hint="cs"/>
          <w:sz w:val="16"/>
          <w:szCs w:val="16"/>
          <w:cs/>
          <w:lang w:bidi="gu-IN"/>
        </w:rPr>
        <w:t>પ્રતિ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એકર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ખાતરનો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ઉપયોગ</w:t>
      </w:r>
      <w:r w:rsidRPr="00B47D9B">
        <w:rPr>
          <w:rFonts w:cs="Shruti"/>
          <w:sz w:val="16"/>
          <w:szCs w:val="16"/>
          <w:cs/>
          <w:lang w:bidi="gu-IN"/>
        </w:rPr>
        <w:t>:</w:t>
      </w:r>
    </w:p>
    <w:p w14:paraId="0B249BAB" w14:textId="7A98B79A" w:rsidR="00B47D9B" w:rsidRPr="00B47D9B" w:rsidRDefault="00B47D9B" w:rsidP="00B47D9B">
      <w:pPr>
        <w:pStyle w:val="ListParagraph"/>
        <w:numPr>
          <w:ilvl w:val="0"/>
          <w:numId w:val="80"/>
        </w:numPr>
        <w:spacing w:line="240" w:lineRule="auto"/>
        <w:rPr>
          <w:rFonts w:cs="Shruti"/>
          <w:sz w:val="16"/>
          <w:szCs w:val="16"/>
          <w:lang w:bidi="gu-IN"/>
        </w:rPr>
      </w:pPr>
      <w:r w:rsidRPr="00B47D9B">
        <w:rPr>
          <w:rFonts w:cs="Shruti" w:hint="cs"/>
          <w:sz w:val="16"/>
          <w:szCs w:val="16"/>
          <w:cs/>
          <w:lang w:bidi="gu-IN"/>
        </w:rPr>
        <w:t>રોપણી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સમયે</w:t>
      </w:r>
      <w:r w:rsidRPr="00B47D9B">
        <w:rPr>
          <w:rFonts w:cs="Shruti"/>
          <w:sz w:val="16"/>
          <w:szCs w:val="16"/>
          <w:cs/>
          <w:lang w:bidi="gu-IN"/>
        </w:rPr>
        <w:t xml:space="preserve">: </w:t>
      </w:r>
      <w:r w:rsidRPr="00B47D9B">
        <w:rPr>
          <w:rFonts w:cs="Shruti" w:hint="cs"/>
          <w:sz w:val="16"/>
          <w:szCs w:val="16"/>
          <w:cs/>
          <w:lang w:bidi="gu-IN"/>
        </w:rPr>
        <w:t>૧</w:t>
      </w:r>
      <w:r w:rsidRPr="00B47D9B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ડીએપી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- </w:t>
      </w:r>
      <w:r w:rsidRPr="00B47D9B">
        <w:rPr>
          <w:rFonts w:cs="Shruti" w:hint="cs"/>
          <w:sz w:val="16"/>
          <w:szCs w:val="16"/>
          <w:cs/>
          <w:lang w:bidi="gu-IN"/>
        </w:rPr>
        <w:t>૫૦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કિલો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r w:rsidRPr="00B47D9B">
        <w:rPr>
          <w:rFonts w:cs="Shruti" w:hint="cs"/>
          <w:sz w:val="16"/>
          <w:szCs w:val="16"/>
          <w:cs/>
          <w:lang w:bidi="gu-IN"/>
        </w:rPr>
        <w:t>૨</w:t>
      </w:r>
      <w:r w:rsidRPr="00B47D9B">
        <w:rPr>
          <w:rFonts w:cs="Shruti"/>
          <w:sz w:val="16"/>
          <w:szCs w:val="16"/>
          <w:cs/>
          <w:lang w:bidi="gu-IN"/>
        </w:rPr>
        <w:t xml:space="preserve">. </w:t>
      </w:r>
      <w:r w:rsidRPr="00B47D9B">
        <w:rPr>
          <w:rFonts w:cs="Shruti" w:hint="cs"/>
          <w:sz w:val="16"/>
          <w:szCs w:val="16"/>
          <w:cs/>
          <w:lang w:bidi="gu-IN"/>
        </w:rPr>
        <w:t>છાણિયું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ખાતર</w:t>
      </w:r>
      <w:r w:rsidRPr="00B47D9B">
        <w:rPr>
          <w:rFonts w:cs="Shruti"/>
          <w:sz w:val="16"/>
          <w:szCs w:val="16"/>
          <w:cs/>
          <w:lang w:bidi="gu-IN"/>
        </w:rPr>
        <w:t xml:space="preserve"> - </w:t>
      </w:r>
      <w:r w:rsidRPr="00B47D9B">
        <w:rPr>
          <w:rFonts w:cs="Shruti" w:hint="cs"/>
          <w:sz w:val="16"/>
          <w:szCs w:val="16"/>
          <w:cs/>
          <w:lang w:bidi="gu-IN"/>
        </w:rPr>
        <w:t>૮</w:t>
      </w:r>
      <w:r w:rsidRPr="00B47D9B">
        <w:rPr>
          <w:rFonts w:cs="Shruti"/>
          <w:sz w:val="16"/>
          <w:szCs w:val="16"/>
          <w:cs/>
          <w:lang w:bidi="gu-IN"/>
        </w:rPr>
        <w:t>-</w:t>
      </w:r>
      <w:r w:rsidRPr="00B47D9B">
        <w:rPr>
          <w:rFonts w:cs="Shruti" w:hint="cs"/>
          <w:sz w:val="16"/>
          <w:szCs w:val="16"/>
          <w:cs/>
          <w:lang w:bidi="gu-IN"/>
        </w:rPr>
        <w:t>૧૦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ટન</w:t>
      </w:r>
    </w:p>
    <w:p w14:paraId="7AED6C50" w14:textId="7B2D0693" w:rsidR="00CA4AA8" w:rsidRPr="00B47D9B" w:rsidRDefault="00B47D9B" w:rsidP="00B47D9B">
      <w:pPr>
        <w:pStyle w:val="ListParagraph"/>
        <w:numPr>
          <w:ilvl w:val="0"/>
          <w:numId w:val="80"/>
        </w:numPr>
        <w:spacing w:line="240" w:lineRule="auto"/>
        <w:rPr>
          <w:rFonts w:cs="Shruti"/>
          <w:sz w:val="16"/>
          <w:szCs w:val="16"/>
          <w:lang w:bidi="gu-IN"/>
        </w:rPr>
      </w:pPr>
      <w:r w:rsidRPr="00B47D9B">
        <w:rPr>
          <w:rFonts w:cs="Shruti"/>
          <w:sz w:val="16"/>
          <w:szCs w:val="16"/>
          <w:cs/>
          <w:lang w:bidi="gu-IN"/>
        </w:rPr>
        <w:t xml:space="preserve">30-35 </w:t>
      </w:r>
      <w:r w:rsidRPr="00B47D9B">
        <w:rPr>
          <w:rFonts w:cs="Shruti" w:hint="cs"/>
          <w:sz w:val="16"/>
          <w:szCs w:val="16"/>
          <w:cs/>
          <w:lang w:bidi="gu-IN"/>
        </w:rPr>
        <w:t>દિવસ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પછી</w:t>
      </w:r>
      <w:r w:rsidRPr="00B47D9B">
        <w:rPr>
          <w:rFonts w:cs="Shruti"/>
          <w:sz w:val="16"/>
          <w:szCs w:val="16"/>
          <w:cs/>
          <w:lang w:bidi="gu-IN"/>
        </w:rPr>
        <w:t xml:space="preserve">: 1.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યુરિયા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- 40 </w:t>
      </w:r>
      <w:r w:rsidRPr="00B47D9B">
        <w:rPr>
          <w:rFonts w:cs="Shruti" w:hint="cs"/>
          <w:sz w:val="16"/>
          <w:szCs w:val="16"/>
          <w:cs/>
          <w:lang w:bidi="gu-IN"/>
        </w:rPr>
        <w:t>કિલો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r w:rsidRPr="00B47D9B">
        <w:rPr>
          <w:rFonts w:cs="Shruti"/>
          <w:sz w:val="16"/>
          <w:szCs w:val="16"/>
          <w:cs/>
          <w:lang w:bidi="gu-IN"/>
        </w:rPr>
        <w:t xml:space="preserve">2. </w:t>
      </w:r>
      <w:r w:rsidRPr="00B47D9B">
        <w:rPr>
          <w:rFonts w:cs="Shruti" w:hint="cs"/>
          <w:sz w:val="16"/>
          <w:szCs w:val="16"/>
          <w:cs/>
          <w:lang w:bidi="gu-IN"/>
        </w:rPr>
        <w:t>પોટાશ</w:t>
      </w:r>
      <w:r w:rsidRPr="00B47D9B">
        <w:rPr>
          <w:rFonts w:cs="Shruti"/>
          <w:sz w:val="16"/>
          <w:szCs w:val="16"/>
          <w:cs/>
          <w:lang w:bidi="gu-IN"/>
        </w:rPr>
        <w:t xml:space="preserve"> - 25 </w:t>
      </w:r>
      <w:r w:rsidRPr="00B47D9B">
        <w:rPr>
          <w:rFonts w:cs="Shruti" w:hint="cs"/>
          <w:sz w:val="16"/>
          <w:szCs w:val="16"/>
          <w:cs/>
          <w:lang w:bidi="gu-IN"/>
        </w:rPr>
        <w:t>કિલો</w:t>
      </w:r>
    </w:p>
    <w:p w14:paraId="06DD7156" w14:textId="282A5436" w:rsidR="008D0AB3" w:rsidRPr="00F42C35" w:rsidRDefault="008D0AB3" w:rsidP="00C212D7">
      <w:pPr>
        <w:spacing w:line="240" w:lineRule="auto"/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જંતુ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રોગ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નિયંત્રણ</w:t>
      </w:r>
    </w:p>
    <w:p w14:paraId="32DE46B6" w14:textId="7B2E51E0" w:rsidR="00B47D9B" w:rsidRPr="00B47D9B" w:rsidRDefault="00B47D9B" w:rsidP="00B47D9B">
      <w:pPr>
        <w:pStyle w:val="ListParagraph"/>
        <w:numPr>
          <w:ilvl w:val="0"/>
          <w:numId w:val="28"/>
        </w:numPr>
        <w:spacing w:line="240" w:lineRule="auto"/>
        <w:rPr>
          <w:rFonts w:cs="Shruti"/>
          <w:sz w:val="16"/>
          <w:szCs w:val="16"/>
          <w:lang w:bidi="gu-IN"/>
        </w:rPr>
      </w:pPr>
      <w:r w:rsidRPr="00B47D9B">
        <w:rPr>
          <w:rFonts w:cs="Shruti" w:hint="cs"/>
          <w:sz w:val="16"/>
          <w:szCs w:val="16"/>
          <w:cs/>
          <w:lang w:bidi="gu-IN"/>
        </w:rPr>
        <w:t>ફળ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ખાનાર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જીવાત</w:t>
      </w:r>
      <w:r w:rsidRPr="00B47D9B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સ્પિનોસેડ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/>
          <w:sz w:val="16"/>
          <w:szCs w:val="16"/>
          <w:lang w:bidi="gu-IN"/>
        </w:rPr>
        <w:t xml:space="preserve">@ </w:t>
      </w:r>
      <w:r w:rsidRPr="00B47D9B">
        <w:rPr>
          <w:rFonts w:cs="Shruti"/>
          <w:sz w:val="16"/>
          <w:szCs w:val="16"/>
          <w:cs/>
          <w:lang w:bidi="gu-IN"/>
        </w:rPr>
        <w:t xml:space="preserve">1 </w:t>
      </w:r>
      <w:r w:rsidRPr="00B47D9B">
        <w:rPr>
          <w:rFonts w:cs="Shruti" w:hint="cs"/>
          <w:sz w:val="16"/>
          <w:szCs w:val="16"/>
          <w:cs/>
          <w:lang w:bidi="gu-IN"/>
        </w:rPr>
        <w:t>મિલી</w:t>
      </w:r>
      <w:r w:rsidRPr="00B47D9B">
        <w:rPr>
          <w:rFonts w:cs="Shruti"/>
          <w:sz w:val="16"/>
          <w:szCs w:val="16"/>
          <w:cs/>
          <w:lang w:bidi="gu-IN"/>
        </w:rPr>
        <w:t>/</w:t>
      </w:r>
      <w:r w:rsidRPr="00B47D9B">
        <w:rPr>
          <w:rFonts w:cs="Shruti" w:hint="cs"/>
          <w:sz w:val="16"/>
          <w:szCs w:val="16"/>
          <w:cs/>
          <w:lang w:bidi="gu-IN"/>
        </w:rPr>
        <w:t>લિટર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પાણીમાં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ભેળવી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છંટકાવ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કરો</w:t>
      </w:r>
      <w:r w:rsidRPr="00B47D9B">
        <w:rPr>
          <w:rFonts w:cs="Shruti"/>
          <w:sz w:val="16"/>
          <w:szCs w:val="16"/>
          <w:cs/>
          <w:lang w:bidi="gu-IN"/>
        </w:rPr>
        <w:t>.</w:t>
      </w:r>
    </w:p>
    <w:p w14:paraId="144B8BDC" w14:textId="2588BFFF" w:rsidR="00B47D9B" w:rsidRPr="00B47D9B" w:rsidRDefault="00B47D9B" w:rsidP="00B47D9B">
      <w:pPr>
        <w:pStyle w:val="ListParagraph"/>
        <w:numPr>
          <w:ilvl w:val="0"/>
          <w:numId w:val="28"/>
        </w:numPr>
        <w:spacing w:line="240" w:lineRule="auto"/>
        <w:rPr>
          <w:rFonts w:cs="Shruti"/>
          <w:sz w:val="16"/>
          <w:szCs w:val="16"/>
          <w:lang w:bidi="gu-IN"/>
        </w:rPr>
      </w:pPr>
      <w:r w:rsidRPr="00B47D9B">
        <w:rPr>
          <w:rFonts w:cs="Shruti" w:hint="cs"/>
          <w:sz w:val="16"/>
          <w:szCs w:val="16"/>
          <w:cs/>
          <w:lang w:bidi="gu-IN"/>
        </w:rPr>
        <w:t>ફૂગ</w:t>
      </w:r>
      <w:r w:rsidRPr="00B47D9B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કોપર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ઓક્સીક્લોરાઇડ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અથવા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મેન્કોઝેબ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2.5 </w:t>
      </w:r>
      <w:r w:rsidRPr="00B47D9B">
        <w:rPr>
          <w:rFonts w:cs="Shruti" w:hint="cs"/>
          <w:sz w:val="16"/>
          <w:szCs w:val="16"/>
          <w:cs/>
          <w:lang w:bidi="gu-IN"/>
        </w:rPr>
        <w:t>ગ્રામ</w:t>
      </w:r>
      <w:r w:rsidRPr="00B47D9B">
        <w:rPr>
          <w:rFonts w:cs="Shruti"/>
          <w:sz w:val="16"/>
          <w:szCs w:val="16"/>
          <w:cs/>
          <w:lang w:bidi="gu-IN"/>
        </w:rPr>
        <w:t>/</w:t>
      </w:r>
      <w:r w:rsidRPr="00B47D9B">
        <w:rPr>
          <w:rFonts w:cs="Shruti" w:hint="cs"/>
          <w:sz w:val="16"/>
          <w:szCs w:val="16"/>
          <w:cs/>
          <w:lang w:bidi="gu-IN"/>
        </w:rPr>
        <w:t>લિટર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પાણીનો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છંટકાવ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કરો</w:t>
      </w:r>
      <w:r w:rsidRPr="00B47D9B">
        <w:rPr>
          <w:rFonts w:cs="Shruti"/>
          <w:sz w:val="16"/>
          <w:szCs w:val="16"/>
          <w:cs/>
          <w:lang w:bidi="gu-IN"/>
        </w:rPr>
        <w:t>.</w:t>
      </w:r>
    </w:p>
    <w:p w14:paraId="03670423" w14:textId="3B07EEFE" w:rsidR="008D0AB3" w:rsidRPr="00D743E3" w:rsidRDefault="00B47D9B" w:rsidP="00B47D9B">
      <w:pPr>
        <w:pStyle w:val="ListParagraph"/>
        <w:numPr>
          <w:ilvl w:val="0"/>
          <w:numId w:val="28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લીફ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કર્લ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વાયરસ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: </w:t>
      </w:r>
      <w:r w:rsidRPr="00B47D9B">
        <w:rPr>
          <w:rFonts w:cs="Shruti" w:hint="cs"/>
          <w:sz w:val="16"/>
          <w:szCs w:val="16"/>
          <w:cs/>
          <w:lang w:bidi="gu-IN"/>
        </w:rPr>
        <w:t>રોગગ્રસ્ત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છોડને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દૂર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કરો</w:t>
      </w:r>
      <w:r w:rsidRPr="00B47D9B">
        <w:rPr>
          <w:rFonts w:cs="Shruti"/>
          <w:sz w:val="16"/>
          <w:szCs w:val="16"/>
          <w:lang w:bidi="gu-IN"/>
        </w:rPr>
        <w:t xml:space="preserve">, </w:t>
      </w:r>
      <w:r w:rsidRPr="00B47D9B">
        <w:rPr>
          <w:rFonts w:cs="Shruti" w:hint="cs"/>
          <w:sz w:val="16"/>
          <w:szCs w:val="16"/>
          <w:cs/>
          <w:lang w:bidi="gu-IN"/>
        </w:rPr>
        <w:t>સફેદ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માખીને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નિયંત્રિત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કરવા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માટે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ઇમિડાક્લોપ્રિડ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0.3 </w:t>
      </w:r>
      <w:r w:rsidRPr="00B47D9B">
        <w:rPr>
          <w:rFonts w:cs="Shruti" w:hint="cs"/>
          <w:sz w:val="16"/>
          <w:szCs w:val="16"/>
          <w:cs/>
          <w:lang w:bidi="gu-IN"/>
        </w:rPr>
        <w:t>મિલી</w:t>
      </w:r>
      <w:r w:rsidRPr="00B47D9B">
        <w:rPr>
          <w:rFonts w:cs="Shruti"/>
          <w:sz w:val="16"/>
          <w:szCs w:val="16"/>
          <w:cs/>
          <w:lang w:bidi="gu-IN"/>
        </w:rPr>
        <w:t>/</w:t>
      </w:r>
      <w:proofErr w:type="spellStart"/>
      <w:r w:rsidRPr="00B47D9B">
        <w:rPr>
          <w:rFonts w:cs="Shruti" w:hint="cs"/>
          <w:sz w:val="16"/>
          <w:szCs w:val="16"/>
          <w:cs/>
          <w:lang w:bidi="gu-IN"/>
        </w:rPr>
        <w:t>લિટરનો</w:t>
      </w:r>
      <w:proofErr w:type="spellEnd"/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છંટકાવ</w:t>
      </w:r>
      <w:r w:rsidRPr="00B47D9B">
        <w:rPr>
          <w:rFonts w:cs="Shruti"/>
          <w:sz w:val="16"/>
          <w:szCs w:val="16"/>
          <w:cs/>
          <w:lang w:bidi="gu-IN"/>
        </w:rPr>
        <w:t xml:space="preserve"> </w:t>
      </w:r>
      <w:r w:rsidRPr="00B47D9B">
        <w:rPr>
          <w:rFonts w:cs="Shruti" w:hint="cs"/>
          <w:sz w:val="16"/>
          <w:szCs w:val="16"/>
          <w:cs/>
          <w:lang w:bidi="gu-IN"/>
        </w:rPr>
        <w:t>કરો</w:t>
      </w:r>
      <w:r w:rsidRPr="00B47D9B">
        <w:rPr>
          <w:rFonts w:cs="Shruti"/>
          <w:sz w:val="16"/>
          <w:szCs w:val="16"/>
          <w:cs/>
          <w:lang w:bidi="gu-IN"/>
        </w:rPr>
        <w:t>.</w:t>
      </w:r>
    </w:p>
    <w:p w14:paraId="0B901B9B" w14:textId="77777777" w:rsidR="00F42C35" w:rsidRPr="00F42C35" w:rsidRDefault="00F42C35" w:rsidP="00C212D7">
      <w:pPr>
        <w:spacing w:line="240" w:lineRule="auto"/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બીજ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સંગ્રહ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સંભાળ</w:t>
      </w:r>
    </w:p>
    <w:p w14:paraId="24EA3E8D" w14:textId="2B73910B" w:rsidR="00F42C35" w:rsidRPr="00F42C35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ઠંડી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સૂકી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જગ્યાએ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સંગ્રહિત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ભેજ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સીધા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બચાવો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72134854" w14:textId="4AD19298" w:rsidR="00F42C35" w:rsidRPr="00F42C35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Mangal"/>
          <w:sz w:val="16"/>
          <w:szCs w:val="16"/>
        </w:rPr>
      </w:pPr>
      <w:r w:rsidRPr="00F42C35">
        <w:rPr>
          <w:rFonts w:cs="Shruti" w:hint="cs"/>
          <w:sz w:val="16"/>
          <w:szCs w:val="16"/>
          <w:cs/>
          <w:lang w:bidi="gu-IN"/>
        </w:rPr>
        <w:t>ખાવા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નહીં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ફક્ત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વાવણી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સારવાર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શકાય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છે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કરતા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પહેલા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સૂચનાઓ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78F77220" w14:textId="3EEE1CEE" w:rsidR="00F42C35" w:rsidRDefault="00E145C4" w:rsidP="00C212D7">
      <w:pPr>
        <w:spacing w:line="240" w:lineRule="auto"/>
        <w:rPr>
          <w:rFonts w:cs="Shruti"/>
          <w:sz w:val="16"/>
          <w:szCs w:val="16"/>
          <w:lang w:bidi="gu-IN"/>
        </w:rPr>
      </w:pPr>
      <w:r>
        <w:rPr>
          <w:rFonts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346C738F">
                <wp:simplePos x="0" y="0"/>
                <wp:positionH relativeFrom="margin">
                  <wp:posOffset>-143568</wp:posOffset>
                </wp:positionH>
                <wp:positionV relativeFrom="paragraph">
                  <wp:posOffset>259080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DBBC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pt,20.4pt" to="532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" strokecolor="black [3040]">
                <w10:wrap anchorx="margin"/>
              </v:line>
            </w:pict>
          </mc:Fallback>
        </mc:AlternateContent>
      </w:r>
      <w:r w:rsidR="00F42C35" w:rsidRPr="00F42C35">
        <w:rPr>
          <w:rFonts w:cs="Shruti" w:hint="cs"/>
          <w:b/>
          <w:bCs/>
          <w:sz w:val="18"/>
          <w:szCs w:val="18"/>
          <w:cs/>
          <w:lang w:bidi="gu-IN"/>
        </w:rPr>
        <w:t>નોંધ</w:t>
      </w:r>
      <w:r w:rsidR="00F42C35" w:rsidRPr="00F42C35">
        <w:rPr>
          <w:rFonts w:cs="Shruti"/>
          <w:b/>
          <w:bCs/>
          <w:sz w:val="18"/>
          <w:szCs w:val="18"/>
          <w:cs/>
          <w:lang w:bidi="gu-IN"/>
        </w:rPr>
        <w:t>:-</w:t>
      </w:r>
      <w:r w:rsidR="00F42C35" w:rsidRPr="00F42C35">
        <w:rPr>
          <w:rFonts w:cs="Shruti"/>
          <w:sz w:val="18"/>
          <w:szCs w:val="18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યોગ્ય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કાપણી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અને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ટેકો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જરૂરી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છે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.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રોગમુક્ત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="004A03D8" w:rsidRPr="004A03D8">
        <w:rPr>
          <w:rFonts w:cs="Shruti" w:hint="cs"/>
          <w:sz w:val="16"/>
          <w:szCs w:val="16"/>
          <w:cs/>
          <w:lang w:bidi="gu-IN"/>
        </w:rPr>
        <w:t>રોપાઓ</w:t>
      </w:r>
      <w:proofErr w:type="spellEnd"/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સાથે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જ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ખેતી</w:t>
      </w:r>
      <w:r w:rsidR="004A03D8" w:rsidRPr="004A03D8">
        <w:rPr>
          <w:rFonts w:cs="Shruti"/>
          <w:sz w:val="16"/>
          <w:szCs w:val="16"/>
          <w:cs/>
          <w:lang w:bidi="gu-IN"/>
        </w:rPr>
        <w:t xml:space="preserve"> </w:t>
      </w:r>
      <w:r w:rsidR="004A03D8" w:rsidRPr="004A03D8">
        <w:rPr>
          <w:rFonts w:cs="Shruti" w:hint="cs"/>
          <w:sz w:val="16"/>
          <w:szCs w:val="16"/>
          <w:cs/>
          <w:lang w:bidi="gu-IN"/>
        </w:rPr>
        <w:t>કરો</w:t>
      </w:r>
      <w:r w:rsidR="00CA4AA8" w:rsidRPr="00CA4AA8">
        <w:rPr>
          <w:rFonts w:cs="Shruti"/>
          <w:sz w:val="16"/>
          <w:szCs w:val="16"/>
          <w:cs/>
          <w:lang w:bidi="gu-IN"/>
        </w:rPr>
        <w:t>.</w:t>
      </w:r>
    </w:p>
    <w:p w14:paraId="02B64938" w14:textId="2BB6C0FB" w:rsidR="00F42C35" w:rsidRPr="00345E8C" w:rsidRDefault="00F42C35" w:rsidP="00C212D7">
      <w:pPr>
        <w:spacing w:line="240" w:lineRule="auto"/>
        <w:rPr>
          <w:rFonts w:cs="Shruti"/>
          <w:sz w:val="16"/>
          <w:szCs w:val="16"/>
          <w:lang w:bidi="gu-IN"/>
        </w:rPr>
      </w:pPr>
      <w:r w:rsidRPr="00345E8C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3ADF0EF1" w14:textId="77777777" w:rsidR="004A03D8" w:rsidRDefault="00F42C35" w:rsidP="004A03D8">
      <w:pPr>
        <w:spacing w:line="240" w:lineRule="auto"/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369F1B7E" w14:textId="3894ADDF" w:rsidR="004A03D8" w:rsidRPr="004A03D8" w:rsidRDefault="004A03D8" w:rsidP="004A03D8">
      <w:pPr>
        <w:pStyle w:val="ListParagraph"/>
        <w:numPr>
          <w:ilvl w:val="0"/>
          <w:numId w:val="81"/>
        </w:numPr>
        <w:spacing w:line="240" w:lineRule="auto"/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पेरणीचा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हंगाम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खरीप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(</w:t>
      </w:r>
      <w:r w:rsidRPr="004A03D8">
        <w:rPr>
          <w:rFonts w:cs="Mangal" w:hint="cs"/>
          <w:sz w:val="16"/>
          <w:szCs w:val="16"/>
          <w:cs/>
          <w:lang w:bidi="hi-IN"/>
        </w:rPr>
        <w:t>जून</w:t>
      </w:r>
      <w:r w:rsidRPr="004A03D8">
        <w:rPr>
          <w:rFonts w:cs="Mangal"/>
          <w:sz w:val="16"/>
          <w:szCs w:val="16"/>
          <w:cs/>
          <w:lang w:bidi="hi-IN"/>
        </w:rPr>
        <w:t>-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जुलै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>)</w:t>
      </w:r>
      <w:r w:rsidRPr="004A03D8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रब्बी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(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ऑक्टोबर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नोव्हेंबर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>)</w:t>
      </w:r>
      <w:r w:rsidRPr="004A03D8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झैद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(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जानेवारी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फेब्रुवारी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>)</w:t>
      </w:r>
    </w:p>
    <w:p w14:paraId="10EE7736" w14:textId="5CEC0C33" w:rsidR="004A03D8" w:rsidRPr="004A03D8" w:rsidRDefault="004A03D8" w:rsidP="004A03D8">
      <w:pPr>
        <w:pStyle w:val="ListParagraph"/>
        <w:numPr>
          <w:ilvl w:val="0"/>
          <w:numId w:val="81"/>
        </w:numPr>
        <w:spacing w:line="240" w:lineRule="auto"/>
        <w:rPr>
          <w:rFonts w:cs="Mangal"/>
          <w:sz w:val="16"/>
          <w:szCs w:val="16"/>
          <w:lang w:bidi="hi-IN"/>
        </w:rPr>
      </w:pP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बियाण्याचे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प्रमाण</w:t>
      </w:r>
      <w:r w:rsidRPr="004A03D8">
        <w:rPr>
          <w:rFonts w:cs="Mangal"/>
          <w:sz w:val="16"/>
          <w:szCs w:val="16"/>
          <w:cs/>
          <w:lang w:bidi="hi-IN"/>
        </w:rPr>
        <w:t xml:space="preserve"> (</w:t>
      </w:r>
      <w:r w:rsidRPr="004A03D8">
        <w:rPr>
          <w:rFonts w:cs="Mangal" w:hint="cs"/>
          <w:sz w:val="16"/>
          <w:szCs w:val="16"/>
          <w:cs/>
          <w:lang w:bidi="hi-IN"/>
        </w:rPr>
        <w:t>प्रति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): </w:t>
      </w:r>
      <w:r w:rsidRPr="004A03D8">
        <w:rPr>
          <w:rFonts w:cs="Mangal" w:hint="cs"/>
          <w:sz w:val="16"/>
          <w:szCs w:val="16"/>
          <w:cs/>
          <w:lang w:bidi="hi-IN"/>
        </w:rPr>
        <w:t>८०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१००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4A03D8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ओळी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ते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ओळी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अंतर</w:t>
      </w:r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r w:rsidRPr="004A03D8">
        <w:rPr>
          <w:rFonts w:cs="Mangal" w:hint="cs"/>
          <w:sz w:val="16"/>
          <w:szCs w:val="16"/>
          <w:cs/>
          <w:lang w:bidi="hi-IN"/>
        </w:rPr>
        <w:t>९०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१००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सेमी</w:t>
      </w:r>
      <w:r w:rsidRPr="004A03D8">
        <w:rPr>
          <w:rFonts w:cs="Mangal"/>
          <w:sz w:val="16"/>
          <w:szCs w:val="16"/>
          <w:lang w:bidi="hi-IN"/>
        </w:rPr>
        <w:t xml:space="preserve">, </w:t>
      </w:r>
      <w:r w:rsidRPr="004A03D8">
        <w:rPr>
          <w:rFonts w:cs="Mangal" w:hint="cs"/>
          <w:sz w:val="16"/>
          <w:szCs w:val="16"/>
          <w:cs/>
          <w:lang w:bidi="hi-IN"/>
        </w:rPr>
        <w:t>रोप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ते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रोप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अंतर</w:t>
      </w:r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r w:rsidRPr="004A03D8">
        <w:rPr>
          <w:rFonts w:cs="Mangal" w:hint="cs"/>
          <w:sz w:val="16"/>
          <w:szCs w:val="16"/>
          <w:cs/>
          <w:lang w:bidi="hi-IN"/>
        </w:rPr>
        <w:t>४५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६०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सेमी</w:t>
      </w:r>
    </w:p>
    <w:p w14:paraId="4C527426" w14:textId="0C3DE396" w:rsidR="004A03D8" w:rsidRPr="004A03D8" w:rsidRDefault="004A03D8" w:rsidP="004A03D8">
      <w:pPr>
        <w:pStyle w:val="ListParagraph"/>
        <w:numPr>
          <w:ilvl w:val="0"/>
          <w:numId w:val="81"/>
        </w:numPr>
        <w:spacing w:line="240" w:lineRule="auto"/>
        <w:rPr>
          <w:rFonts w:cs="Mangal"/>
          <w:sz w:val="16"/>
          <w:szCs w:val="16"/>
          <w:lang w:bidi="hi-IN"/>
        </w:rPr>
      </w:pPr>
      <w:r w:rsidRPr="004A03D8">
        <w:rPr>
          <w:rFonts w:cs="Mangal" w:hint="cs"/>
          <w:sz w:val="16"/>
          <w:szCs w:val="16"/>
          <w:cs/>
          <w:lang w:bidi="hi-IN"/>
        </w:rPr>
        <w:t>२५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३०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दिवसांची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रोपे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रोपवाटिकेत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लावा</w:t>
      </w:r>
      <w:r w:rsidRPr="004A03D8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पाण्याचा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चांगला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निचरा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होणारी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चिकणमाती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माती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योग्य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आहे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>.</w:t>
      </w:r>
    </w:p>
    <w:p w14:paraId="6F9D8B3D" w14:textId="285B2977" w:rsidR="00F42C35" w:rsidRPr="00345E8C" w:rsidRDefault="00F42C35" w:rsidP="004A03D8">
      <w:pPr>
        <w:spacing w:line="240" w:lineRule="auto"/>
        <w:rPr>
          <w:rFonts w:cs="Mangal"/>
          <w:b/>
          <w:bCs/>
          <w:sz w:val="18"/>
          <w:szCs w:val="18"/>
        </w:rPr>
      </w:pP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5BF2E704" w14:textId="2E095795" w:rsidR="004A03D8" w:rsidRPr="004A03D8" w:rsidRDefault="004A03D8" w:rsidP="004A03D8">
      <w:pPr>
        <w:pStyle w:val="ListParagraph"/>
        <w:numPr>
          <w:ilvl w:val="0"/>
          <w:numId w:val="82"/>
        </w:numPr>
        <w:spacing w:line="240" w:lineRule="auto"/>
        <w:rPr>
          <w:rFonts w:cs="Mangal"/>
          <w:sz w:val="16"/>
          <w:szCs w:val="16"/>
          <w:lang w:bidi="hi-IN"/>
        </w:rPr>
      </w:pPr>
      <w:r w:rsidRPr="004A03D8">
        <w:rPr>
          <w:rFonts w:cs="Mangal" w:hint="cs"/>
          <w:sz w:val="16"/>
          <w:szCs w:val="16"/>
          <w:cs/>
          <w:lang w:bidi="hi-IN"/>
        </w:rPr>
        <w:t>पाणी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देणे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लावणीनंतर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लगेचच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पाणी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द्यावे</w:t>
      </w:r>
      <w:proofErr w:type="spellEnd"/>
      <w:r w:rsidRPr="004A03D8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नंतर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७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१०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दिवसांच्या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अंतराने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>.</w:t>
      </w:r>
    </w:p>
    <w:p w14:paraId="109572AD" w14:textId="44FB4B4C" w:rsidR="004A03D8" w:rsidRPr="004A03D8" w:rsidRDefault="004A03D8" w:rsidP="004A03D8">
      <w:pPr>
        <w:pStyle w:val="ListParagraph"/>
        <w:numPr>
          <w:ilvl w:val="0"/>
          <w:numId w:val="82"/>
        </w:numPr>
        <w:spacing w:line="240" w:lineRule="auto"/>
        <w:rPr>
          <w:rFonts w:cs="Mangal"/>
          <w:sz w:val="16"/>
          <w:szCs w:val="16"/>
          <w:lang w:bidi="hi-IN"/>
        </w:rPr>
      </w:pPr>
      <w:r w:rsidRPr="004A03D8">
        <w:rPr>
          <w:rFonts w:cs="Mangal" w:hint="cs"/>
          <w:sz w:val="16"/>
          <w:szCs w:val="16"/>
          <w:cs/>
          <w:lang w:bidi="hi-IN"/>
        </w:rPr>
        <w:t>प्रति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खतांचा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वापर</w:t>
      </w:r>
      <w:r w:rsidRPr="004A03D8">
        <w:rPr>
          <w:rFonts w:cs="Mangal"/>
          <w:sz w:val="16"/>
          <w:szCs w:val="16"/>
          <w:cs/>
          <w:lang w:bidi="hi-IN"/>
        </w:rPr>
        <w:t>:</w:t>
      </w:r>
    </w:p>
    <w:p w14:paraId="505D11BE" w14:textId="7EE7EE0D" w:rsidR="004A03D8" w:rsidRPr="004A03D8" w:rsidRDefault="004A03D8" w:rsidP="004A03D8">
      <w:pPr>
        <w:pStyle w:val="ListParagraph"/>
        <w:numPr>
          <w:ilvl w:val="0"/>
          <w:numId w:val="83"/>
        </w:numPr>
        <w:spacing w:line="240" w:lineRule="auto"/>
        <w:rPr>
          <w:rFonts w:cs="Mangal"/>
          <w:sz w:val="16"/>
          <w:szCs w:val="16"/>
          <w:lang w:bidi="hi-IN"/>
        </w:rPr>
      </w:pP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लावणीच्या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वेळी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r w:rsidRPr="004A03D8">
        <w:rPr>
          <w:rFonts w:cs="Mangal" w:hint="cs"/>
          <w:sz w:val="16"/>
          <w:szCs w:val="16"/>
          <w:cs/>
          <w:lang w:bidi="hi-IN"/>
        </w:rPr>
        <w:t>१</w:t>
      </w:r>
      <w:r w:rsidRPr="004A03D8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डीएपी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- </w:t>
      </w:r>
      <w:r w:rsidRPr="004A03D8">
        <w:rPr>
          <w:rFonts w:cs="Mangal" w:hint="cs"/>
          <w:sz w:val="16"/>
          <w:szCs w:val="16"/>
          <w:cs/>
          <w:lang w:bidi="hi-IN"/>
        </w:rPr>
        <w:t>५०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किलो</w:t>
      </w:r>
      <w:r w:rsidRPr="004A03D8">
        <w:rPr>
          <w:rFonts w:cs="Mangal"/>
          <w:sz w:val="16"/>
          <w:szCs w:val="16"/>
          <w:lang w:bidi="hi-IN"/>
        </w:rPr>
        <w:t xml:space="preserve">, </w:t>
      </w:r>
      <w:r w:rsidRPr="004A03D8">
        <w:rPr>
          <w:rFonts w:cs="Mangal" w:hint="cs"/>
          <w:sz w:val="16"/>
          <w:szCs w:val="16"/>
          <w:cs/>
          <w:lang w:bidi="hi-IN"/>
        </w:rPr>
        <w:t>२</w:t>
      </w:r>
      <w:r w:rsidRPr="004A03D8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शेणखत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- </w:t>
      </w:r>
      <w:r w:rsidRPr="004A03D8">
        <w:rPr>
          <w:rFonts w:cs="Mangal" w:hint="cs"/>
          <w:sz w:val="16"/>
          <w:szCs w:val="16"/>
          <w:cs/>
          <w:lang w:bidi="hi-IN"/>
        </w:rPr>
        <w:t>८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१०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टन</w:t>
      </w:r>
    </w:p>
    <w:p w14:paraId="741FDD48" w14:textId="0CEDA48E" w:rsidR="00F42C35" w:rsidRPr="004A03D8" w:rsidRDefault="004A03D8" w:rsidP="004A03D8">
      <w:pPr>
        <w:pStyle w:val="ListParagraph"/>
        <w:numPr>
          <w:ilvl w:val="0"/>
          <w:numId w:val="83"/>
        </w:numPr>
        <w:spacing w:line="240" w:lineRule="auto"/>
        <w:rPr>
          <w:rFonts w:cs="Mangal"/>
          <w:sz w:val="16"/>
          <w:szCs w:val="16"/>
        </w:rPr>
      </w:pPr>
      <w:r w:rsidRPr="004A03D8">
        <w:rPr>
          <w:rFonts w:cs="Mangal" w:hint="cs"/>
          <w:sz w:val="16"/>
          <w:szCs w:val="16"/>
          <w:cs/>
          <w:lang w:bidi="hi-IN"/>
        </w:rPr>
        <w:t>३०</w:t>
      </w:r>
      <w:r w:rsidRPr="004A03D8">
        <w:rPr>
          <w:rFonts w:cs="Mangal"/>
          <w:sz w:val="16"/>
          <w:szCs w:val="16"/>
          <w:cs/>
          <w:lang w:bidi="hi-IN"/>
        </w:rPr>
        <w:t>-</w:t>
      </w:r>
      <w:r w:rsidRPr="004A03D8">
        <w:rPr>
          <w:rFonts w:cs="Mangal" w:hint="cs"/>
          <w:sz w:val="16"/>
          <w:szCs w:val="16"/>
          <w:cs/>
          <w:lang w:bidi="hi-IN"/>
        </w:rPr>
        <w:t>३५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दिवसांनी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r w:rsidRPr="004A03D8">
        <w:rPr>
          <w:rFonts w:cs="Mangal" w:hint="cs"/>
          <w:sz w:val="16"/>
          <w:szCs w:val="16"/>
          <w:cs/>
          <w:lang w:bidi="hi-IN"/>
        </w:rPr>
        <w:t>१</w:t>
      </w:r>
      <w:r w:rsidRPr="004A03D8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- </w:t>
      </w:r>
      <w:r w:rsidRPr="004A03D8">
        <w:rPr>
          <w:rFonts w:cs="Mangal" w:hint="cs"/>
          <w:sz w:val="16"/>
          <w:szCs w:val="16"/>
          <w:cs/>
          <w:lang w:bidi="hi-IN"/>
        </w:rPr>
        <w:t>४०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किलो</w:t>
      </w:r>
      <w:r w:rsidRPr="004A03D8">
        <w:rPr>
          <w:rFonts w:cs="Mangal"/>
          <w:sz w:val="16"/>
          <w:szCs w:val="16"/>
          <w:lang w:bidi="hi-IN"/>
        </w:rPr>
        <w:t xml:space="preserve">, </w:t>
      </w:r>
      <w:r w:rsidRPr="004A03D8">
        <w:rPr>
          <w:rFonts w:cs="Mangal" w:hint="cs"/>
          <w:sz w:val="16"/>
          <w:szCs w:val="16"/>
          <w:cs/>
          <w:lang w:bidi="hi-IN"/>
        </w:rPr>
        <w:t>२</w:t>
      </w:r>
      <w:r w:rsidRPr="004A03D8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पोटॅश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- </w:t>
      </w:r>
      <w:r w:rsidRPr="004A03D8">
        <w:rPr>
          <w:rFonts w:cs="Mangal" w:hint="cs"/>
          <w:sz w:val="16"/>
          <w:szCs w:val="16"/>
          <w:cs/>
          <w:lang w:bidi="hi-IN"/>
        </w:rPr>
        <w:t>२५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किलो</w:t>
      </w:r>
    </w:p>
    <w:p w14:paraId="73BB4FDE" w14:textId="77777777" w:rsidR="00F42C35" w:rsidRPr="00345E8C" w:rsidRDefault="00F42C35" w:rsidP="00C212D7">
      <w:pPr>
        <w:spacing w:line="240" w:lineRule="auto"/>
        <w:rPr>
          <w:rFonts w:cs="Mangal"/>
          <w:b/>
          <w:bCs/>
          <w:sz w:val="18"/>
          <w:szCs w:val="18"/>
        </w:rPr>
      </w:pP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27D1EAE5" w14:textId="2A0F6EA0" w:rsidR="004A03D8" w:rsidRPr="004A03D8" w:rsidRDefault="004A03D8" w:rsidP="004A03D8">
      <w:pPr>
        <w:pStyle w:val="ListParagraph"/>
        <w:numPr>
          <w:ilvl w:val="0"/>
          <w:numId w:val="84"/>
        </w:numPr>
        <w:spacing w:line="240" w:lineRule="auto"/>
        <w:rPr>
          <w:rFonts w:cs="Mangal"/>
          <w:sz w:val="16"/>
          <w:szCs w:val="16"/>
          <w:lang w:bidi="hi-IN"/>
        </w:rPr>
      </w:pP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फळ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पोखरणारी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कीड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स्पिनोसॅड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/>
          <w:sz w:val="16"/>
          <w:szCs w:val="16"/>
          <w:lang w:bidi="hi-IN"/>
        </w:rPr>
        <w:t xml:space="preserve">@ </w:t>
      </w:r>
      <w:r w:rsidRPr="004A03D8">
        <w:rPr>
          <w:rFonts w:cs="Mangal" w:hint="cs"/>
          <w:sz w:val="16"/>
          <w:szCs w:val="16"/>
          <w:cs/>
          <w:lang w:bidi="hi-IN"/>
        </w:rPr>
        <w:t>१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मिली</w:t>
      </w:r>
      <w:r w:rsidRPr="004A03D8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करा</w:t>
      </w:r>
      <w:r w:rsidRPr="004A03D8">
        <w:rPr>
          <w:rFonts w:cs="Mangal"/>
          <w:sz w:val="16"/>
          <w:szCs w:val="16"/>
          <w:cs/>
          <w:lang w:bidi="hi-IN"/>
        </w:rPr>
        <w:t>.</w:t>
      </w:r>
    </w:p>
    <w:p w14:paraId="3B2D0F5C" w14:textId="2FA41568" w:rsidR="004A03D8" w:rsidRPr="004A03D8" w:rsidRDefault="004A03D8" w:rsidP="004A03D8">
      <w:pPr>
        <w:pStyle w:val="ListParagraph"/>
        <w:numPr>
          <w:ilvl w:val="0"/>
          <w:numId w:val="84"/>
        </w:numPr>
        <w:spacing w:line="240" w:lineRule="auto"/>
        <w:rPr>
          <w:rFonts w:cs="Mangal"/>
          <w:sz w:val="16"/>
          <w:szCs w:val="16"/>
          <w:lang w:bidi="hi-IN"/>
        </w:rPr>
      </w:pP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करपा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r w:rsidRPr="004A03D8">
        <w:rPr>
          <w:rFonts w:cs="Mangal" w:hint="cs"/>
          <w:sz w:val="16"/>
          <w:szCs w:val="16"/>
          <w:cs/>
          <w:lang w:bidi="hi-IN"/>
        </w:rPr>
        <w:t>कॉपर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ऑक्सिक्लोराईड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मॅन्कोझेब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२</w:t>
      </w:r>
      <w:r w:rsidRPr="004A03D8">
        <w:rPr>
          <w:rFonts w:cs="Mangal"/>
          <w:sz w:val="16"/>
          <w:szCs w:val="16"/>
          <w:cs/>
          <w:lang w:bidi="hi-IN"/>
        </w:rPr>
        <w:t>.</w:t>
      </w:r>
      <w:r w:rsidRPr="004A03D8">
        <w:rPr>
          <w:rFonts w:cs="Mangal" w:hint="cs"/>
          <w:sz w:val="16"/>
          <w:szCs w:val="16"/>
          <w:cs/>
          <w:lang w:bidi="hi-IN"/>
        </w:rPr>
        <w:t>५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पाण्यातून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करा</w:t>
      </w:r>
      <w:r w:rsidRPr="004A03D8">
        <w:rPr>
          <w:rFonts w:cs="Mangal"/>
          <w:sz w:val="16"/>
          <w:szCs w:val="16"/>
          <w:cs/>
          <w:lang w:bidi="hi-IN"/>
        </w:rPr>
        <w:t>.</w:t>
      </w:r>
    </w:p>
    <w:p w14:paraId="07E357B7" w14:textId="73FD7B3C" w:rsidR="00CA4AA8" w:rsidRPr="004A03D8" w:rsidRDefault="004A03D8" w:rsidP="004A03D8">
      <w:pPr>
        <w:pStyle w:val="ListParagraph"/>
        <w:numPr>
          <w:ilvl w:val="0"/>
          <w:numId w:val="84"/>
        </w:numPr>
        <w:spacing w:line="240" w:lineRule="auto"/>
        <w:rPr>
          <w:rFonts w:cs="Mangal"/>
          <w:sz w:val="16"/>
          <w:szCs w:val="16"/>
          <w:lang w:bidi="hi-IN"/>
        </w:rPr>
      </w:pP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पानांच्या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गुंडाळीचा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विषाणू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रोगट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झाडे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काढून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टाका</w:t>
      </w:r>
      <w:proofErr w:type="spellEnd"/>
      <w:r w:rsidRPr="004A03D8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पांढऱ्या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माशीच्या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नियंत्रणासाठी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इमिडाक्लोप्रिड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०</w:t>
      </w:r>
      <w:r w:rsidRPr="004A03D8">
        <w:rPr>
          <w:rFonts w:cs="Mangal"/>
          <w:sz w:val="16"/>
          <w:szCs w:val="16"/>
          <w:cs/>
          <w:lang w:bidi="hi-IN"/>
        </w:rPr>
        <w:t>.</w:t>
      </w:r>
      <w:r w:rsidRPr="004A03D8">
        <w:rPr>
          <w:rFonts w:cs="Mangal" w:hint="cs"/>
          <w:sz w:val="16"/>
          <w:szCs w:val="16"/>
          <w:cs/>
          <w:lang w:bidi="hi-IN"/>
        </w:rPr>
        <w:t>३</w:t>
      </w:r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मिली</w:t>
      </w:r>
      <w:r w:rsidRPr="004A03D8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4A03D8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4A03D8">
        <w:rPr>
          <w:rFonts w:cs="Mangal"/>
          <w:sz w:val="16"/>
          <w:szCs w:val="16"/>
          <w:cs/>
          <w:lang w:bidi="hi-IN"/>
        </w:rPr>
        <w:t xml:space="preserve"> </w:t>
      </w:r>
      <w:r w:rsidRPr="004A03D8">
        <w:rPr>
          <w:rFonts w:cs="Mangal" w:hint="cs"/>
          <w:sz w:val="16"/>
          <w:szCs w:val="16"/>
          <w:cs/>
          <w:lang w:bidi="hi-IN"/>
        </w:rPr>
        <w:t>करा</w:t>
      </w:r>
      <w:r w:rsidR="00CA4AA8" w:rsidRPr="004A03D8">
        <w:rPr>
          <w:rFonts w:cs="Mangal"/>
          <w:sz w:val="16"/>
          <w:szCs w:val="16"/>
          <w:cs/>
          <w:lang w:bidi="hi-IN"/>
        </w:rPr>
        <w:t>.</w:t>
      </w:r>
      <w:r w:rsidR="00CA4AA8" w:rsidRPr="004A03D8">
        <w:rPr>
          <w:rFonts w:cs="Mangal" w:hint="cs"/>
          <w:b/>
          <w:bCs/>
          <w:sz w:val="16"/>
          <w:szCs w:val="16"/>
          <w:cs/>
          <w:lang w:bidi="hi-IN"/>
        </w:rPr>
        <w:t xml:space="preserve"> </w:t>
      </w:r>
    </w:p>
    <w:p w14:paraId="5D70C51C" w14:textId="1FF151FF" w:rsidR="00F42C35" w:rsidRPr="00345E8C" w:rsidRDefault="00F42C35" w:rsidP="00C212D7">
      <w:pPr>
        <w:spacing w:line="240" w:lineRule="auto"/>
        <w:rPr>
          <w:rFonts w:cs="Mangal"/>
          <w:b/>
          <w:bCs/>
          <w:sz w:val="16"/>
          <w:szCs w:val="16"/>
        </w:rPr>
      </w:pP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345E8C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345E8C">
        <w:rPr>
          <w:rFonts w:cs="Mangal"/>
          <w:sz w:val="16"/>
          <w:szCs w:val="16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. </w:t>
      </w:r>
      <w:r w:rsidRPr="00345E8C">
        <w:rPr>
          <w:rFonts w:cs="Mangal"/>
          <w:sz w:val="16"/>
          <w:szCs w:val="16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संरक्षण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करा</w:t>
      </w:r>
      <w:r w:rsidRPr="00345E8C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345E8C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वापरा</w:t>
      </w:r>
      <w:r w:rsidRPr="00345E8C">
        <w:rPr>
          <w:rFonts w:cs="Mangal"/>
          <w:sz w:val="16"/>
          <w:szCs w:val="16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345E8C">
        <w:rPr>
          <w:rFonts w:cs="Mangal"/>
          <w:sz w:val="16"/>
          <w:szCs w:val="16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सूचना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>.</w:t>
      </w:r>
    </w:p>
    <w:p w14:paraId="04D066DC" w14:textId="5D2A9B20" w:rsidR="00F42C35" w:rsidRPr="00345E8C" w:rsidRDefault="00F42C35" w:rsidP="00C212D7">
      <w:pPr>
        <w:spacing w:line="240" w:lineRule="auto"/>
        <w:rPr>
          <w:rFonts w:cs="Mangal"/>
          <w:sz w:val="16"/>
          <w:szCs w:val="16"/>
        </w:rPr>
      </w:pP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345E8C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="004A03D8" w:rsidRPr="004A03D8">
        <w:rPr>
          <w:rFonts w:cs="Mangal" w:hint="cs"/>
          <w:sz w:val="16"/>
          <w:szCs w:val="16"/>
          <w:cs/>
          <w:lang w:bidi="hi-IN"/>
        </w:rPr>
        <w:t>योग्य</w:t>
      </w:r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4A03D8" w:rsidRPr="004A03D8">
        <w:rPr>
          <w:rFonts w:cs="Mangal" w:hint="cs"/>
          <w:sz w:val="16"/>
          <w:szCs w:val="16"/>
          <w:cs/>
          <w:lang w:bidi="hi-IN"/>
        </w:rPr>
        <w:t>छाटणी</w:t>
      </w:r>
      <w:proofErr w:type="spellEnd"/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4A03D8" w:rsidRPr="004A03D8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r w:rsidR="004A03D8" w:rsidRPr="004A03D8">
        <w:rPr>
          <w:rFonts w:cs="Mangal" w:hint="cs"/>
          <w:sz w:val="16"/>
          <w:szCs w:val="16"/>
          <w:cs/>
          <w:lang w:bidi="hi-IN"/>
        </w:rPr>
        <w:t>आधार</w:t>
      </w:r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r w:rsidR="004A03D8" w:rsidRPr="004A03D8">
        <w:rPr>
          <w:rFonts w:cs="Mangal" w:hint="cs"/>
          <w:sz w:val="16"/>
          <w:szCs w:val="16"/>
          <w:cs/>
          <w:lang w:bidi="hi-IN"/>
        </w:rPr>
        <w:t>आवश्यक</w:t>
      </w:r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4A03D8" w:rsidRPr="004A03D8">
        <w:rPr>
          <w:rFonts w:cs="Mangal" w:hint="cs"/>
          <w:sz w:val="16"/>
          <w:szCs w:val="16"/>
          <w:cs/>
          <w:lang w:bidi="hi-IN"/>
        </w:rPr>
        <w:t>आहे</w:t>
      </w:r>
      <w:proofErr w:type="spellEnd"/>
      <w:r w:rsidR="004A03D8" w:rsidRPr="004A03D8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="004A03D8" w:rsidRPr="004A03D8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r w:rsidR="004A03D8" w:rsidRPr="004A03D8">
        <w:rPr>
          <w:rFonts w:cs="Mangal" w:hint="cs"/>
          <w:sz w:val="16"/>
          <w:szCs w:val="16"/>
          <w:cs/>
          <w:lang w:bidi="hi-IN"/>
        </w:rPr>
        <w:t>रोगमुक्त</w:t>
      </w:r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4A03D8" w:rsidRPr="004A03D8">
        <w:rPr>
          <w:rFonts w:cs="Mangal" w:hint="cs"/>
          <w:sz w:val="16"/>
          <w:szCs w:val="16"/>
          <w:cs/>
          <w:lang w:bidi="hi-IN"/>
        </w:rPr>
        <w:t>रोपांसह</w:t>
      </w:r>
      <w:proofErr w:type="spellEnd"/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4A03D8" w:rsidRPr="004A03D8">
        <w:rPr>
          <w:rFonts w:cs="Mangal" w:hint="cs"/>
          <w:sz w:val="16"/>
          <w:szCs w:val="16"/>
          <w:cs/>
          <w:lang w:bidi="hi-IN"/>
        </w:rPr>
        <w:t>लागवड</w:t>
      </w:r>
      <w:proofErr w:type="spellEnd"/>
      <w:r w:rsidR="004A03D8" w:rsidRPr="004A03D8">
        <w:rPr>
          <w:rFonts w:cs="Mangal"/>
          <w:sz w:val="16"/>
          <w:szCs w:val="16"/>
          <w:cs/>
          <w:lang w:bidi="hi-IN"/>
        </w:rPr>
        <w:t xml:space="preserve"> </w:t>
      </w:r>
      <w:r w:rsidR="004A03D8" w:rsidRPr="004A03D8">
        <w:rPr>
          <w:rFonts w:cs="Mangal" w:hint="cs"/>
          <w:sz w:val="16"/>
          <w:szCs w:val="16"/>
          <w:cs/>
          <w:lang w:bidi="hi-IN"/>
        </w:rPr>
        <w:t>करा</w:t>
      </w:r>
      <w:r w:rsidR="004A03D8" w:rsidRPr="004A03D8">
        <w:rPr>
          <w:rFonts w:cs="Mangal"/>
          <w:sz w:val="16"/>
          <w:szCs w:val="16"/>
          <w:cs/>
          <w:lang w:bidi="hi-IN"/>
        </w:rPr>
        <w:t>.</w:t>
      </w:r>
    </w:p>
    <w:sectPr w:rsidR="00F42C35" w:rsidRPr="00345E8C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8E43" w14:textId="77777777" w:rsidR="00A53DA9" w:rsidRDefault="00A53DA9" w:rsidP="00960457">
      <w:pPr>
        <w:spacing w:after="0" w:line="240" w:lineRule="auto"/>
      </w:pPr>
      <w:r>
        <w:separator/>
      </w:r>
    </w:p>
  </w:endnote>
  <w:endnote w:type="continuationSeparator" w:id="0">
    <w:p w14:paraId="646F6C23" w14:textId="77777777" w:rsidR="00A53DA9" w:rsidRDefault="00A53DA9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D312" w14:textId="77777777" w:rsidR="00A53DA9" w:rsidRDefault="00A53DA9" w:rsidP="00960457">
      <w:pPr>
        <w:spacing w:after="0" w:line="240" w:lineRule="auto"/>
      </w:pPr>
      <w:r>
        <w:separator/>
      </w:r>
    </w:p>
  </w:footnote>
  <w:footnote w:type="continuationSeparator" w:id="0">
    <w:p w14:paraId="7358B022" w14:textId="77777777" w:rsidR="00A53DA9" w:rsidRDefault="00A53DA9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B7856"/>
    <w:multiLevelType w:val="hybridMultilevel"/>
    <w:tmpl w:val="AD0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B27BA"/>
    <w:multiLevelType w:val="hybridMultilevel"/>
    <w:tmpl w:val="6A9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431783"/>
    <w:multiLevelType w:val="hybridMultilevel"/>
    <w:tmpl w:val="76A64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760265"/>
    <w:multiLevelType w:val="hybridMultilevel"/>
    <w:tmpl w:val="28103E6E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9D5B6C"/>
    <w:multiLevelType w:val="hybridMultilevel"/>
    <w:tmpl w:val="0926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9536A76"/>
    <w:multiLevelType w:val="hybridMultilevel"/>
    <w:tmpl w:val="DE5290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0CD75743"/>
    <w:multiLevelType w:val="hybridMultilevel"/>
    <w:tmpl w:val="F2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F66BE"/>
    <w:multiLevelType w:val="hybridMultilevel"/>
    <w:tmpl w:val="C68689C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3990756"/>
    <w:multiLevelType w:val="hybridMultilevel"/>
    <w:tmpl w:val="5DB6A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CA4201"/>
    <w:multiLevelType w:val="hybridMultilevel"/>
    <w:tmpl w:val="BBC89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662504A"/>
    <w:multiLevelType w:val="hybridMultilevel"/>
    <w:tmpl w:val="C41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02CE7"/>
    <w:multiLevelType w:val="hybridMultilevel"/>
    <w:tmpl w:val="A0102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8A01B3"/>
    <w:multiLevelType w:val="hybridMultilevel"/>
    <w:tmpl w:val="D77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CBB6000"/>
    <w:multiLevelType w:val="hybridMultilevel"/>
    <w:tmpl w:val="3F8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D00DB4"/>
    <w:multiLevelType w:val="hybridMultilevel"/>
    <w:tmpl w:val="CFE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30638E"/>
    <w:multiLevelType w:val="hybridMultilevel"/>
    <w:tmpl w:val="264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9C7EF0"/>
    <w:multiLevelType w:val="hybridMultilevel"/>
    <w:tmpl w:val="3E6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E02B87"/>
    <w:multiLevelType w:val="hybridMultilevel"/>
    <w:tmpl w:val="3AC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E57D0A"/>
    <w:multiLevelType w:val="hybridMultilevel"/>
    <w:tmpl w:val="9314DE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2E470B77"/>
    <w:multiLevelType w:val="hybridMultilevel"/>
    <w:tmpl w:val="0BECC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0143CA1"/>
    <w:multiLevelType w:val="hybridMultilevel"/>
    <w:tmpl w:val="42EE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15296A"/>
    <w:multiLevelType w:val="hybridMultilevel"/>
    <w:tmpl w:val="F21EE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8E0506"/>
    <w:multiLevelType w:val="hybridMultilevel"/>
    <w:tmpl w:val="C4D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BC38CC"/>
    <w:multiLevelType w:val="hybridMultilevel"/>
    <w:tmpl w:val="4DA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D6396A"/>
    <w:multiLevelType w:val="hybridMultilevel"/>
    <w:tmpl w:val="9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7" w15:restartNumberingAfterBreak="0">
    <w:nsid w:val="4EB66323"/>
    <w:multiLevelType w:val="hybridMultilevel"/>
    <w:tmpl w:val="0166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867A10"/>
    <w:multiLevelType w:val="hybridMultilevel"/>
    <w:tmpl w:val="294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3C29AE"/>
    <w:multiLevelType w:val="hybridMultilevel"/>
    <w:tmpl w:val="60F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F415C5"/>
    <w:multiLevelType w:val="hybridMultilevel"/>
    <w:tmpl w:val="AAA27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29E0CEF"/>
    <w:multiLevelType w:val="hybridMultilevel"/>
    <w:tmpl w:val="BAA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143B32"/>
    <w:multiLevelType w:val="hybridMultilevel"/>
    <w:tmpl w:val="6842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B3213A"/>
    <w:multiLevelType w:val="hybridMultilevel"/>
    <w:tmpl w:val="C94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F12689"/>
    <w:multiLevelType w:val="hybridMultilevel"/>
    <w:tmpl w:val="8A12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7F701C"/>
    <w:multiLevelType w:val="hybridMultilevel"/>
    <w:tmpl w:val="569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792E23"/>
    <w:multiLevelType w:val="hybridMultilevel"/>
    <w:tmpl w:val="401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A724EB"/>
    <w:multiLevelType w:val="hybridMultilevel"/>
    <w:tmpl w:val="12326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94416F6"/>
    <w:multiLevelType w:val="hybridMultilevel"/>
    <w:tmpl w:val="FBE8A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090D61"/>
    <w:multiLevelType w:val="hybridMultilevel"/>
    <w:tmpl w:val="ECB0A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0C7455E"/>
    <w:multiLevelType w:val="hybridMultilevel"/>
    <w:tmpl w:val="D6D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76352791"/>
    <w:multiLevelType w:val="hybridMultilevel"/>
    <w:tmpl w:val="1A90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795086"/>
    <w:multiLevelType w:val="hybridMultilevel"/>
    <w:tmpl w:val="CDE440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7BDE4E21"/>
    <w:multiLevelType w:val="hybridMultilevel"/>
    <w:tmpl w:val="1EC8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F12274E"/>
    <w:multiLevelType w:val="hybridMultilevel"/>
    <w:tmpl w:val="42C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77"/>
  </w:num>
  <w:num w:numId="11" w16cid:durableId="223834401">
    <w:abstractNumId w:val="55"/>
  </w:num>
  <w:num w:numId="12" w16cid:durableId="77144754">
    <w:abstractNumId w:val="53"/>
  </w:num>
  <w:num w:numId="13" w16cid:durableId="76247896">
    <w:abstractNumId w:val="60"/>
  </w:num>
  <w:num w:numId="14" w16cid:durableId="884801538">
    <w:abstractNumId w:val="78"/>
  </w:num>
  <w:num w:numId="15" w16cid:durableId="1791321266">
    <w:abstractNumId w:val="56"/>
  </w:num>
  <w:num w:numId="16" w16cid:durableId="1293755127">
    <w:abstractNumId w:val="31"/>
  </w:num>
  <w:num w:numId="17" w16cid:durableId="911236090">
    <w:abstractNumId w:val="75"/>
  </w:num>
  <w:num w:numId="18" w16cid:durableId="1688485727">
    <w:abstractNumId w:val="58"/>
  </w:num>
  <w:num w:numId="19" w16cid:durableId="44454505">
    <w:abstractNumId w:val="48"/>
  </w:num>
  <w:num w:numId="20" w16cid:durableId="803816912">
    <w:abstractNumId w:val="12"/>
  </w:num>
  <w:num w:numId="21" w16cid:durableId="2061319742">
    <w:abstractNumId w:val="24"/>
  </w:num>
  <w:num w:numId="22" w16cid:durableId="1819685113">
    <w:abstractNumId w:val="74"/>
  </w:num>
  <w:num w:numId="23" w16cid:durableId="2030065426">
    <w:abstractNumId w:val="21"/>
  </w:num>
  <w:num w:numId="24" w16cid:durableId="1093473364">
    <w:abstractNumId w:val="28"/>
  </w:num>
  <w:num w:numId="25" w16cid:durableId="1810243686">
    <w:abstractNumId w:val="22"/>
  </w:num>
  <w:num w:numId="26" w16cid:durableId="1969582402">
    <w:abstractNumId w:val="54"/>
  </w:num>
  <w:num w:numId="27" w16cid:durableId="1139229908">
    <w:abstractNumId w:val="49"/>
  </w:num>
  <w:num w:numId="28" w16cid:durableId="810177425">
    <w:abstractNumId w:val="45"/>
  </w:num>
  <w:num w:numId="29" w16cid:durableId="2121799249">
    <w:abstractNumId w:val="62"/>
  </w:num>
  <w:num w:numId="30" w16cid:durableId="1589117459">
    <w:abstractNumId w:val="50"/>
  </w:num>
  <w:num w:numId="31" w16cid:durableId="890919819">
    <w:abstractNumId w:val="10"/>
  </w:num>
  <w:num w:numId="32" w16cid:durableId="1082023533">
    <w:abstractNumId w:val="51"/>
  </w:num>
  <w:num w:numId="33" w16cid:durableId="1014384280">
    <w:abstractNumId w:val="82"/>
  </w:num>
  <w:num w:numId="34" w16cid:durableId="42750128">
    <w:abstractNumId w:val="43"/>
  </w:num>
  <w:num w:numId="35" w16cid:durableId="1671954933">
    <w:abstractNumId w:val="42"/>
  </w:num>
  <w:num w:numId="36" w16cid:durableId="1510176937">
    <w:abstractNumId w:val="44"/>
  </w:num>
  <w:num w:numId="37" w16cid:durableId="2065565092">
    <w:abstractNumId w:val="35"/>
  </w:num>
  <w:num w:numId="38" w16cid:durableId="443380854">
    <w:abstractNumId w:val="26"/>
  </w:num>
  <w:num w:numId="39" w16cid:durableId="1012220031">
    <w:abstractNumId w:val="30"/>
  </w:num>
  <w:num w:numId="40" w16cid:durableId="707267853">
    <w:abstractNumId w:val="72"/>
  </w:num>
  <w:num w:numId="41" w16cid:durableId="74982078">
    <w:abstractNumId w:val="16"/>
  </w:num>
  <w:num w:numId="42" w16cid:durableId="1548375186">
    <w:abstractNumId w:val="33"/>
  </w:num>
  <w:num w:numId="43" w16cid:durableId="1911580544">
    <w:abstractNumId w:val="79"/>
  </w:num>
  <w:num w:numId="44" w16cid:durableId="1956011421">
    <w:abstractNumId w:val="25"/>
  </w:num>
  <w:num w:numId="45" w16cid:durableId="1916164608">
    <w:abstractNumId w:val="11"/>
  </w:num>
  <w:num w:numId="46" w16cid:durableId="1994943258">
    <w:abstractNumId w:val="19"/>
  </w:num>
  <w:num w:numId="47" w16cid:durableId="1236746690">
    <w:abstractNumId w:val="66"/>
  </w:num>
  <w:num w:numId="48" w16cid:durableId="43869762">
    <w:abstractNumId w:val="52"/>
  </w:num>
  <w:num w:numId="49" w16cid:durableId="967516061">
    <w:abstractNumId w:val="14"/>
  </w:num>
  <w:num w:numId="50" w16cid:durableId="835806905">
    <w:abstractNumId w:val="18"/>
  </w:num>
  <w:num w:numId="51" w16cid:durableId="1159079342">
    <w:abstractNumId w:val="47"/>
  </w:num>
  <w:num w:numId="52" w16cid:durableId="1502240009">
    <w:abstractNumId w:val="71"/>
  </w:num>
  <w:num w:numId="53" w16cid:durableId="561020342">
    <w:abstractNumId w:val="76"/>
  </w:num>
  <w:num w:numId="54" w16cid:durableId="2045475374">
    <w:abstractNumId w:val="29"/>
  </w:num>
  <w:num w:numId="55" w16cid:durableId="1295941125">
    <w:abstractNumId w:val="73"/>
  </w:num>
  <w:num w:numId="56" w16cid:durableId="2129619020">
    <w:abstractNumId w:val="80"/>
  </w:num>
  <w:num w:numId="57" w16cid:durableId="23748113">
    <w:abstractNumId w:val="83"/>
  </w:num>
  <w:num w:numId="58" w16cid:durableId="551308174">
    <w:abstractNumId w:val="57"/>
  </w:num>
  <w:num w:numId="59" w16cid:durableId="1355886991">
    <w:abstractNumId w:val="13"/>
  </w:num>
  <w:num w:numId="60" w16cid:durableId="1393844565">
    <w:abstractNumId w:val="59"/>
  </w:num>
  <w:num w:numId="61" w16cid:durableId="221912595">
    <w:abstractNumId w:val="70"/>
  </w:num>
  <w:num w:numId="62" w16cid:durableId="1106191558">
    <w:abstractNumId w:val="69"/>
  </w:num>
  <w:num w:numId="63" w16cid:durableId="217322629">
    <w:abstractNumId w:val="67"/>
  </w:num>
  <w:num w:numId="64" w16cid:durableId="376012774">
    <w:abstractNumId w:val="9"/>
  </w:num>
  <w:num w:numId="65" w16cid:durableId="1671713402">
    <w:abstractNumId w:val="68"/>
  </w:num>
  <w:num w:numId="66" w16cid:durableId="577254596">
    <w:abstractNumId w:val="20"/>
  </w:num>
  <w:num w:numId="67" w16cid:durableId="113251698">
    <w:abstractNumId w:val="61"/>
  </w:num>
  <w:num w:numId="68" w16cid:durableId="1716462898">
    <w:abstractNumId w:val="41"/>
  </w:num>
  <w:num w:numId="69" w16cid:durableId="145317701">
    <w:abstractNumId w:val="40"/>
  </w:num>
  <w:num w:numId="70" w16cid:durableId="1755126715">
    <w:abstractNumId w:val="81"/>
  </w:num>
  <w:num w:numId="71" w16cid:durableId="1150943510">
    <w:abstractNumId w:val="63"/>
  </w:num>
  <w:num w:numId="72" w16cid:durableId="1950431553">
    <w:abstractNumId w:val="37"/>
  </w:num>
  <w:num w:numId="73" w16cid:durableId="228346675">
    <w:abstractNumId w:val="39"/>
  </w:num>
  <w:num w:numId="74" w16cid:durableId="1269967557">
    <w:abstractNumId w:val="17"/>
  </w:num>
  <w:num w:numId="75" w16cid:durableId="551189559">
    <w:abstractNumId w:val="38"/>
  </w:num>
  <w:num w:numId="76" w16cid:durableId="1199003614">
    <w:abstractNumId w:val="34"/>
  </w:num>
  <w:num w:numId="77" w16cid:durableId="1827895992">
    <w:abstractNumId w:val="36"/>
  </w:num>
  <w:num w:numId="78" w16cid:durableId="1840539628">
    <w:abstractNumId w:val="15"/>
  </w:num>
  <w:num w:numId="79" w16cid:durableId="430517229">
    <w:abstractNumId w:val="64"/>
  </w:num>
  <w:num w:numId="80" w16cid:durableId="1169640179">
    <w:abstractNumId w:val="23"/>
  </w:num>
  <w:num w:numId="81" w16cid:durableId="1593513672">
    <w:abstractNumId w:val="46"/>
  </w:num>
  <w:num w:numId="82" w16cid:durableId="997463882">
    <w:abstractNumId w:val="32"/>
  </w:num>
  <w:num w:numId="83" w16cid:durableId="1067538181">
    <w:abstractNumId w:val="27"/>
  </w:num>
  <w:num w:numId="84" w16cid:durableId="1353342300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51"/>
    <w:rsid w:val="00033913"/>
    <w:rsid w:val="00034616"/>
    <w:rsid w:val="000518BE"/>
    <w:rsid w:val="0006063C"/>
    <w:rsid w:val="0015074B"/>
    <w:rsid w:val="00155305"/>
    <w:rsid w:val="00177536"/>
    <w:rsid w:val="002235A3"/>
    <w:rsid w:val="0029639D"/>
    <w:rsid w:val="002E4B0C"/>
    <w:rsid w:val="00326F90"/>
    <w:rsid w:val="00345E8C"/>
    <w:rsid w:val="003A2A56"/>
    <w:rsid w:val="003F3C6E"/>
    <w:rsid w:val="004477C1"/>
    <w:rsid w:val="00471F96"/>
    <w:rsid w:val="004748A7"/>
    <w:rsid w:val="004A03D8"/>
    <w:rsid w:val="004E15AF"/>
    <w:rsid w:val="00545317"/>
    <w:rsid w:val="005820FA"/>
    <w:rsid w:val="006161B7"/>
    <w:rsid w:val="007258FC"/>
    <w:rsid w:val="008C0C0E"/>
    <w:rsid w:val="008D0AB3"/>
    <w:rsid w:val="009208DC"/>
    <w:rsid w:val="00960457"/>
    <w:rsid w:val="009F45D8"/>
    <w:rsid w:val="00A24847"/>
    <w:rsid w:val="00A53DA9"/>
    <w:rsid w:val="00A95472"/>
    <w:rsid w:val="00AA1D8D"/>
    <w:rsid w:val="00B47730"/>
    <w:rsid w:val="00B47D9B"/>
    <w:rsid w:val="00BB1DEA"/>
    <w:rsid w:val="00BF79DA"/>
    <w:rsid w:val="00C212D7"/>
    <w:rsid w:val="00C7641A"/>
    <w:rsid w:val="00CA4AA8"/>
    <w:rsid w:val="00CB0664"/>
    <w:rsid w:val="00CE456F"/>
    <w:rsid w:val="00CE48DF"/>
    <w:rsid w:val="00D524BF"/>
    <w:rsid w:val="00D743E3"/>
    <w:rsid w:val="00D973DF"/>
    <w:rsid w:val="00DE392C"/>
    <w:rsid w:val="00E145C4"/>
    <w:rsid w:val="00E75A37"/>
    <w:rsid w:val="00EA016B"/>
    <w:rsid w:val="00F263BD"/>
    <w:rsid w:val="00F42C35"/>
    <w:rsid w:val="00F572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4</cp:revision>
  <cp:lastPrinted>2025-04-24T06:47:00Z</cp:lastPrinted>
  <dcterms:created xsi:type="dcterms:W3CDTF">2025-04-24T08:41:00Z</dcterms:created>
  <dcterms:modified xsi:type="dcterms:W3CDTF">2025-04-24T09:14:00Z</dcterms:modified>
  <cp:category/>
</cp:coreProperties>
</file>