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690B" w14:textId="4DEC7ED2" w:rsidR="005820FA" w:rsidRPr="00960457" w:rsidRDefault="002E4B0C" w:rsidP="00C212D7">
      <w:pPr>
        <w:spacing w:line="240" w:lineRule="auto"/>
        <w:jc w:val="center"/>
        <w:rPr>
          <w:rFonts w:cs="Mangal"/>
          <w:b/>
          <w:bCs/>
          <w:sz w:val="28"/>
          <w:szCs w:val="24"/>
        </w:rPr>
      </w:pPr>
      <w:r>
        <w:rPr>
          <w:rFonts w:cs="Mangal" w:hint="cs"/>
          <w:noProof/>
          <w:sz w:val="16"/>
          <w:szCs w:val="16"/>
          <w:lang w:val="hi-IN" w:bidi="hi-IN"/>
        </w:rPr>
        <w:drawing>
          <wp:anchor distT="0" distB="0" distL="114300" distR="114300" simplePos="0" relativeHeight="251657728" behindDoc="0" locked="0" layoutInCell="1" allowOverlap="1" wp14:anchorId="059DCDB3" wp14:editId="35C902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5675" cy="955675"/>
            <wp:effectExtent l="0" t="0" r="0" b="0"/>
            <wp:wrapSquare wrapText="bothSides"/>
            <wp:docPr id="720861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61752" name="Picture 7208617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1297" cy="961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60457">
        <w:rPr>
          <w:rFonts w:cs="Mangal"/>
          <w:b/>
          <w:bCs/>
          <w:sz w:val="28"/>
          <w:szCs w:val="24"/>
        </w:rPr>
        <w:t>संजीवनी</w:t>
      </w:r>
      <w:proofErr w:type="spellEnd"/>
      <w:r w:rsidRPr="00960457">
        <w:rPr>
          <w:rFonts w:cs="Mangal"/>
          <w:b/>
          <w:bCs/>
          <w:sz w:val="28"/>
          <w:szCs w:val="24"/>
        </w:rPr>
        <w:t xml:space="preserve"> </w:t>
      </w:r>
      <w:proofErr w:type="spellStart"/>
      <w:r w:rsidRPr="00960457">
        <w:rPr>
          <w:rFonts w:cs="Mangal"/>
          <w:b/>
          <w:bCs/>
          <w:sz w:val="28"/>
          <w:szCs w:val="24"/>
        </w:rPr>
        <w:t>बायो</w:t>
      </w:r>
      <w:proofErr w:type="spellEnd"/>
      <w:r w:rsidRPr="00960457">
        <w:rPr>
          <w:rFonts w:cs="Mangal"/>
          <w:b/>
          <w:bCs/>
          <w:sz w:val="28"/>
          <w:szCs w:val="24"/>
        </w:rPr>
        <w:t xml:space="preserve"> </w:t>
      </w:r>
      <w:proofErr w:type="spellStart"/>
      <w:r w:rsidRPr="00960457">
        <w:rPr>
          <w:rFonts w:cs="Mangal"/>
          <w:b/>
          <w:bCs/>
          <w:sz w:val="28"/>
          <w:szCs w:val="24"/>
        </w:rPr>
        <w:t>जेनेटिक्स</w:t>
      </w:r>
      <w:proofErr w:type="spellEnd"/>
    </w:p>
    <w:p w14:paraId="3F27A4C3" w14:textId="296E4048" w:rsidR="005820FA" w:rsidRPr="00960457" w:rsidRDefault="00113221" w:rsidP="00C212D7">
      <w:pPr>
        <w:spacing w:line="240" w:lineRule="auto"/>
        <w:jc w:val="center"/>
        <w:rPr>
          <w:rFonts w:cs="Mangal"/>
          <w:b/>
          <w:bCs/>
          <w:sz w:val="22"/>
          <w:szCs w:val="20"/>
        </w:rPr>
      </w:pPr>
      <w:proofErr w:type="spellStart"/>
      <w:r w:rsidRPr="00C07431">
        <w:rPr>
          <w:rFonts w:cs="Mangal"/>
          <w:b/>
          <w:bCs/>
          <w:color w:val="000000" w:themeColor="text1"/>
          <w:sz w:val="20"/>
          <w:szCs w:val="20"/>
        </w:rPr>
        <w:t>मेथी</w:t>
      </w:r>
      <w:proofErr w:type="spellEnd"/>
      <w:r w:rsidRPr="00960457">
        <w:rPr>
          <w:rFonts w:cs="Mangal"/>
          <w:b/>
          <w:bCs/>
          <w:sz w:val="22"/>
          <w:szCs w:val="20"/>
        </w:rPr>
        <w:t xml:space="preserve"> </w:t>
      </w:r>
      <w:proofErr w:type="spellStart"/>
      <w:r w:rsidR="00EA016B" w:rsidRPr="00960457">
        <w:rPr>
          <w:rFonts w:cs="Mangal"/>
          <w:b/>
          <w:bCs/>
          <w:sz w:val="22"/>
          <w:szCs w:val="20"/>
        </w:rPr>
        <w:t>बीज</w:t>
      </w:r>
      <w:proofErr w:type="spellEnd"/>
      <w:r w:rsidR="00EA016B" w:rsidRPr="00960457">
        <w:rPr>
          <w:rFonts w:cs="Mangal"/>
          <w:b/>
          <w:bCs/>
          <w:sz w:val="22"/>
          <w:szCs w:val="20"/>
        </w:rPr>
        <w:t xml:space="preserve"> </w:t>
      </w:r>
      <w:proofErr w:type="spellStart"/>
      <w:r w:rsidR="00EA016B" w:rsidRPr="00960457">
        <w:rPr>
          <w:rFonts w:cs="Mangal"/>
          <w:b/>
          <w:bCs/>
          <w:sz w:val="22"/>
          <w:szCs w:val="20"/>
        </w:rPr>
        <w:t>सूचना</w:t>
      </w:r>
      <w:proofErr w:type="spellEnd"/>
      <w:r w:rsidR="00EA016B" w:rsidRPr="00960457">
        <w:rPr>
          <w:rFonts w:cs="Mangal"/>
          <w:b/>
          <w:bCs/>
          <w:sz w:val="22"/>
          <w:szCs w:val="20"/>
        </w:rPr>
        <w:t xml:space="preserve"> </w:t>
      </w:r>
      <w:proofErr w:type="spellStart"/>
      <w:r w:rsidR="00EA016B" w:rsidRPr="00960457">
        <w:rPr>
          <w:rFonts w:cs="Mangal"/>
          <w:b/>
          <w:bCs/>
          <w:sz w:val="22"/>
          <w:szCs w:val="20"/>
        </w:rPr>
        <w:t>पत्रक</w:t>
      </w:r>
      <w:proofErr w:type="spellEnd"/>
    </w:p>
    <w:p w14:paraId="4912F543" w14:textId="77777777" w:rsidR="004477C1" w:rsidRPr="00F263BD" w:rsidRDefault="004477C1" w:rsidP="00C212D7">
      <w:pPr>
        <w:pStyle w:val="Heading2"/>
        <w:spacing w:line="240" w:lineRule="auto"/>
        <w:rPr>
          <w:rFonts w:ascii="Mangal" w:hAnsi="Mangal" w:cs="Mangal"/>
          <w:color w:val="auto"/>
          <w:sz w:val="18"/>
          <w:szCs w:val="18"/>
        </w:rPr>
      </w:pPr>
    </w:p>
    <w:p w14:paraId="6EE8978A" w14:textId="71E0686C" w:rsidR="005820FA" w:rsidRPr="00B47D9B" w:rsidRDefault="00000000" w:rsidP="00C212D7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खेती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की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सिफारिशें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(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एग्रोनॉमिक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प्रैक्टिसेस)</w:t>
      </w:r>
    </w:p>
    <w:p w14:paraId="72B8ECE7" w14:textId="38FA5488" w:rsidR="00113221" w:rsidRPr="00113221" w:rsidRDefault="00113221" w:rsidP="00113221">
      <w:pPr>
        <w:pStyle w:val="ListParagraph"/>
        <w:numPr>
          <w:ilvl w:val="0"/>
          <w:numId w:val="85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C07431">
        <w:rPr>
          <w:rFonts w:cs="Mangal"/>
          <w:color w:val="000000" w:themeColor="text1"/>
          <w:sz w:val="18"/>
          <w:szCs w:val="18"/>
        </w:rPr>
        <w:t>बोने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का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समय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: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रबी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(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अक्टूबर-नवंबर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),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जायद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(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फरवरी-मार्च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>)</w:t>
      </w:r>
      <w:r>
        <w:rPr>
          <w:rFonts w:cs="Mangal"/>
          <w:color w:val="000000" w:themeColor="text1"/>
          <w:sz w:val="18"/>
          <w:szCs w:val="18"/>
        </w:rPr>
        <w:t xml:space="preserve">,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बीज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दर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 xml:space="preserve"> (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प्रति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एकड़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 xml:space="preserve">): 10-12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किग्रा</w:t>
      </w:r>
      <w:proofErr w:type="spellEnd"/>
    </w:p>
    <w:p w14:paraId="56016678" w14:textId="27066219" w:rsidR="006D2ADA" w:rsidRPr="00113221" w:rsidRDefault="00113221" w:rsidP="00113221">
      <w:pPr>
        <w:pStyle w:val="ListParagraph"/>
        <w:numPr>
          <w:ilvl w:val="0"/>
          <w:numId w:val="85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C07431">
        <w:rPr>
          <w:rFonts w:cs="Mangal"/>
          <w:color w:val="000000" w:themeColor="text1"/>
          <w:sz w:val="18"/>
          <w:szCs w:val="18"/>
        </w:rPr>
        <w:t>पंक्ति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से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पंक्ति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दूरी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: 25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सेमी</w:t>
      </w:r>
      <w:proofErr w:type="spellEnd"/>
      <w:r>
        <w:rPr>
          <w:rFonts w:cs="Mangal"/>
          <w:color w:val="000000" w:themeColor="text1"/>
          <w:sz w:val="18"/>
          <w:szCs w:val="18"/>
        </w:rPr>
        <w:t xml:space="preserve">,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पौधे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से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पौधे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की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दूरी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 xml:space="preserve">: 10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सेमी</w:t>
      </w:r>
      <w:proofErr w:type="spellEnd"/>
      <w:r>
        <w:rPr>
          <w:rFonts w:cs="Mangal"/>
          <w:color w:val="000000" w:themeColor="text1"/>
          <w:sz w:val="18"/>
          <w:szCs w:val="18"/>
        </w:rPr>
        <w:t xml:space="preserve">,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बलुई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दोमट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और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अच्छी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जल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निकासी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वाली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भूमि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उपयुक्त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होती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है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>।</w:t>
      </w:r>
    </w:p>
    <w:p w14:paraId="3C97FF0F" w14:textId="77777777" w:rsidR="00C212D7" w:rsidRPr="00B47D9B" w:rsidRDefault="00000000" w:rsidP="00C212D7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उर्वरक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व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सिंचाई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प्रबंधन</w:t>
      </w:r>
      <w:proofErr w:type="spellEnd"/>
    </w:p>
    <w:p w14:paraId="2891802D" w14:textId="77777777" w:rsidR="00113221" w:rsidRPr="00C07431" w:rsidRDefault="00113221" w:rsidP="00113221">
      <w:pPr>
        <w:pStyle w:val="ListParagraph"/>
        <w:numPr>
          <w:ilvl w:val="0"/>
          <w:numId w:val="101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C07431">
        <w:rPr>
          <w:rFonts w:cs="Mangal"/>
          <w:color w:val="000000" w:themeColor="text1"/>
          <w:sz w:val="18"/>
          <w:szCs w:val="18"/>
        </w:rPr>
        <w:t>सिंचाई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: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पहली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सिंचाई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बुवाई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के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तुरंत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बाद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,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फिर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10-15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दिन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के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अंतराल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पर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करें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>।</w:t>
      </w:r>
    </w:p>
    <w:p w14:paraId="70EEF4D1" w14:textId="77777777" w:rsidR="00113221" w:rsidRPr="00C07431" w:rsidRDefault="00113221" w:rsidP="00113221">
      <w:pPr>
        <w:pStyle w:val="ListParagraph"/>
        <w:numPr>
          <w:ilvl w:val="0"/>
          <w:numId w:val="101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C07431">
        <w:rPr>
          <w:rFonts w:cs="Mangal"/>
          <w:color w:val="000000" w:themeColor="text1"/>
          <w:sz w:val="18"/>
          <w:szCs w:val="18"/>
        </w:rPr>
        <w:t>उर्वरक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का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प्रयोग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प्रति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एकड़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>:</w:t>
      </w:r>
    </w:p>
    <w:p w14:paraId="70A01492" w14:textId="41A2AA4B" w:rsidR="00113221" w:rsidRPr="00113221" w:rsidRDefault="00113221" w:rsidP="00113221">
      <w:pPr>
        <w:pStyle w:val="ListParagraph"/>
        <w:numPr>
          <w:ilvl w:val="0"/>
          <w:numId w:val="102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C07431">
        <w:rPr>
          <w:rFonts w:cs="Mangal"/>
          <w:color w:val="000000" w:themeColor="text1"/>
          <w:sz w:val="18"/>
          <w:szCs w:val="18"/>
        </w:rPr>
        <w:t>बुवाई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के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समय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– </w:t>
      </w:r>
      <w:r>
        <w:rPr>
          <w:rFonts w:cs="Mangal"/>
          <w:color w:val="000000" w:themeColor="text1"/>
          <w:sz w:val="18"/>
          <w:szCs w:val="18"/>
        </w:rPr>
        <w:t xml:space="preserve">1.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डी.ए.पी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 xml:space="preserve"> – 40 </w:t>
      </w:r>
      <w:proofErr w:type="spellStart"/>
      <w:proofErr w:type="gramStart"/>
      <w:r w:rsidRPr="00113221">
        <w:rPr>
          <w:rFonts w:cs="Mangal"/>
          <w:color w:val="000000" w:themeColor="text1"/>
          <w:sz w:val="18"/>
          <w:szCs w:val="18"/>
        </w:rPr>
        <w:t>कि.ग्रा</w:t>
      </w:r>
      <w:proofErr w:type="spellEnd"/>
      <w:proofErr w:type="gramEnd"/>
      <w:r>
        <w:rPr>
          <w:rFonts w:cs="Mangal"/>
          <w:color w:val="000000" w:themeColor="text1"/>
          <w:sz w:val="18"/>
          <w:szCs w:val="18"/>
        </w:rPr>
        <w:t xml:space="preserve">, 2.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गोबर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खाद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 xml:space="preserve"> – 6-8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टन</w:t>
      </w:r>
      <w:proofErr w:type="spellEnd"/>
    </w:p>
    <w:p w14:paraId="2FEA4158" w14:textId="3203B86D" w:rsidR="005820FA" w:rsidRPr="00113221" w:rsidRDefault="00113221" w:rsidP="00113221">
      <w:pPr>
        <w:pStyle w:val="ListParagraph"/>
        <w:numPr>
          <w:ilvl w:val="0"/>
          <w:numId w:val="102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C07431">
        <w:rPr>
          <w:rFonts w:cs="Mangal"/>
          <w:color w:val="000000" w:themeColor="text1"/>
          <w:sz w:val="18"/>
          <w:szCs w:val="18"/>
        </w:rPr>
        <w:t>बुवाई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के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25-30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दिन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बाद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– </w:t>
      </w:r>
      <w:proofErr w:type="spellStart"/>
      <w:r w:rsidRPr="00113221">
        <w:rPr>
          <w:rFonts w:cs="Mangal"/>
          <w:color w:val="000000" w:themeColor="text1"/>
          <w:sz w:val="18"/>
          <w:szCs w:val="18"/>
        </w:rPr>
        <w:t>यूरिया</w:t>
      </w:r>
      <w:proofErr w:type="spellEnd"/>
      <w:r w:rsidRPr="00113221">
        <w:rPr>
          <w:rFonts w:cs="Mangal"/>
          <w:color w:val="000000" w:themeColor="text1"/>
          <w:sz w:val="18"/>
          <w:szCs w:val="18"/>
        </w:rPr>
        <w:t xml:space="preserve"> – 20 </w:t>
      </w:r>
      <w:proofErr w:type="spellStart"/>
      <w:proofErr w:type="gramStart"/>
      <w:r w:rsidRPr="00113221">
        <w:rPr>
          <w:rFonts w:cs="Mangal"/>
          <w:color w:val="000000" w:themeColor="text1"/>
          <w:sz w:val="18"/>
          <w:szCs w:val="18"/>
        </w:rPr>
        <w:t>कि.ग्रा</w:t>
      </w:r>
      <w:proofErr w:type="spellEnd"/>
      <w:proofErr w:type="gramEnd"/>
    </w:p>
    <w:p w14:paraId="3D943EF6" w14:textId="77777777" w:rsidR="00B47D9B" w:rsidRPr="00B47D9B" w:rsidRDefault="00000000" w:rsidP="00B47D9B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कीट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एवं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रोग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नियंत्रण</w:t>
      </w:r>
      <w:proofErr w:type="spellEnd"/>
    </w:p>
    <w:p w14:paraId="0F7CF12A" w14:textId="77777777" w:rsidR="00113221" w:rsidRPr="00C07431" w:rsidRDefault="00113221" w:rsidP="00113221">
      <w:pPr>
        <w:pStyle w:val="ListParagraph"/>
        <w:numPr>
          <w:ilvl w:val="0"/>
          <w:numId w:val="89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C07431">
        <w:rPr>
          <w:rFonts w:cs="Mangal"/>
          <w:color w:val="000000" w:themeColor="text1"/>
          <w:sz w:val="18"/>
          <w:szCs w:val="18"/>
        </w:rPr>
        <w:t>पत्ती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खाने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वाले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कीट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: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नीम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आधारित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कीटनाशक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या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Chlorpyrifos @ 2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मिली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>/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लीटर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छिड़काव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करें</w:t>
      </w:r>
      <w:proofErr w:type="spellEnd"/>
    </w:p>
    <w:p w14:paraId="6E4C9B52" w14:textId="473C8092" w:rsidR="009208DC" w:rsidRPr="006D2ADA" w:rsidRDefault="00113221" w:rsidP="00113221">
      <w:pPr>
        <w:pStyle w:val="ListParagraph"/>
        <w:numPr>
          <w:ilvl w:val="0"/>
          <w:numId w:val="89"/>
        </w:numPr>
        <w:rPr>
          <w:rFonts w:cs="Mangal"/>
          <w:color w:val="000000" w:themeColor="text1"/>
          <w:sz w:val="18"/>
          <w:szCs w:val="18"/>
        </w:rPr>
      </w:pPr>
      <w:proofErr w:type="spellStart"/>
      <w:r w:rsidRPr="00C07431">
        <w:rPr>
          <w:rFonts w:cs="Mangal"/>
          <w:color w:val="000000" w:themeColor="text1"/>
          <w:sz w:val="18"/>
          <w:szCs w:val="18"/>
        </w:rPr>
        <w:t>झुलसा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रोग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: Mancozeb @ 2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ग्राम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>/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लीटर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पानी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में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घोलकर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छिड़काव</w:t>
      </w:r>
      <w:proofErr w:type="spellEnd"/>
      <w:r w:rsidRPr="00C07431">
        <w:rPr>
          <w:rFonts w:cs="Mangal"/>
          <w:color w:val="000000" w:themeColor="text1"/>
          <w:sz w:val="18"/>
          <w:szCs w:val="18"/>
        </w:rPr>
        <w:t xml:space="preserve"> </w:t>
      </w:r>
      <w:proofErr w:type="spellStart"/>
      <w:r w:rsidRPr="00C07431">
        <w:rPr>
          <w:rFonts w:cs="Mangal"/>
          <w:color w:val="000000" w:themeColor="text1"/>
          <w:sz w:val="18"/>
          <w:szCs w:val="18"/>
        </w:rPr>
        <w:t>करें</w:t>
      </w:r>
      <w:proofErr w:type="spellEnd"/>
    </w:p>
    <w:p w14:paraId="57341BB0" w14:textId="58F08750" w:rsidR="005820FA" w:rsidRPr="00B47D9B" w:rsidRDefault="00000000" w:rsidP="00C212D7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बीज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भंडारण</w:t>
      </w:r>
      <w:proofErr w:type="spellEnd"/>
      <w:r w:rsidRPr="00B47D9B">
        <w:rPr>
          <w:rFonts w:ascii="Mangal" w:hAnsi="Mangal" w:cs="Mangal"/>
          <w:color w:val="auto"/>
          <w:sz w:val="20"/>
          <w:szCs w:val="20"/>
        </w:rPr>
        <w:t xml:space="preserve"> व </w:t>
      </w:r>
      <w:proofErr w:type="spellStart"/>
      <w:r w:rsidRPr="00B47D9B">
        <w:rPr>
          <w:rFonts w:ascii="Mangal" w:hAnsi="Mangal" w:cs="Mangal"/>
          <w:color w:val="auto"/>
          <w:sz w:val="20"/>
          <w:szCs w:val="20"/>
        </w:rPr>
        <w:t>सावधानी</w:t>
      </w:r>
      <w:proofErr w:type="spellEnd"/>
    </w:p>
    <w:p w14:paraId="61EBF29D" w14:textId="7AB9A64B" w:rsidR="005820FA" w:rsidRPr="00B47D9B" w:rsidRDefault="00000000" w:rsidP="00C212D7">
      <w:pPr>
        <w:pStyle w:val="ListParagraph"/>
        <w:numPr>
          <w:ilvl w:val="0"/>
          <w:numId w:val="13"/>
        </w:numPr>
        <w:spacing w:line="240" w:lineRule="auto"/>
        <w:rPr>
          <w:rFonts w:cs="Mangal"/>
          <w:sz w:val="18"/>
          <w:szCs w:val="18"/>
        </w:rPr>
      </w:pPr>
      <w:proofErr w:type="spellStart"/>
      <w:r w:rsidRPr="00B47D9B">
        <w:rPr>
          <w:rFonts w:cs="Mangal"/>
          <w:sz w:val="18"/>
          <w:szCs w:val="18"/>
        </w:rPr>
        <w:t>बीज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को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ठंडी</w:t>
      </w:r>
      <w:proofErr w:type="spellEnd"/>
      <w:r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सूखी</w:t>
      </w:r>
      <w:proofErr w:type="spellEnd"/>
      <w:r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और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कीट-मुक्त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जगह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पर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रखें</w:t>
      </w:r>
      <w:proofErr w:type="spellEnd"/>
      <w:r w:rsidR="004477C1" w:rsidRPr="00B47D9B">
        <w:rPr>
          <w:rFonts w:cs="Mangal"/>
          <w:sz w:val="18"/>
          <w:szCs w:val="18"/>
        </w:rPr>
        <w:t>,</w:t>
      </w:r>
      <w:r w:rsidR="003A2A56"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नमी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और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सीधी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धूप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से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बचाएं</w:t>
      </w:r>
      <w:proofErr w:type="spellEnd"/>
      <w:r w:rsidRPr="00B47D9B">
        <w:rPr>
          <w:rFonts w:cs="Mangal"/>
          <w:sz w:val="18"/>
          <w:szCs w:val="18"/>
        </w:rPr>
        <w:t>।</w:t>
      </w:r>
    </w:p>
    <w:p w14:paraId="04EE473C" w14:textId="6D3FD5B1" w:rsidR="005820FA" w:rsidRPr="00B47D9B" w:rsidRDefault="00000000" w:rsidP="00C212D7">
      <w:pPr>
        <w:pStyle w:val="ListParagraph"/>
        <w:numPr>
          <w:ilvl w:val="0"/>
          <w:numId w:val="13"/>
        </w:numPr>
        <w:spacing w:line="240" w:lineRule="auto"/>
        <w:rPr>
          <w:rFonts w:cs="Mangal"/>
          <w:sz w:val="18"/>
          <w:szCs w:val="18"/>
        </w:rPr>
      </w:pPr>
      <w:proofErr w:type="spellStart"/>
      <w:proofErr w:type="gramStart"/>
      <w:r w:rsidRPr="00B47D9B">
        <w:rPr>
          <w:rFonts w:cs="Mangal"/>
          <w:sz w:val="18"/>
          <w:szCs w:val="18"/>
        </w:rPr>
        <w:t>केवल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बोने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हेतु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प्रयोग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करें</w:t>
      </w:r>
      <w:proofErr w:type="spellEnd"/>
      <w:r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खाने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के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लिए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नहीं</w:t>
      </w:r>
      <w:proofErr w:type="spellEnd"/>
      <w:r w:rsidR="00C7641A"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बीज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उपचारित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हो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सकता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है</w:t>
      </w:r>
      <w:proofErr w:type="spellEnd"/>
      <w:r w:rsidRPr="00B47D9B">
        <w:rPr>
          <w:rFonts w:cs="Mangal"/>
          <w:sz w:val="18"/>
          <w:szCs w:val="18"/>
        </w:rPr>
        <w:t xml:space="preserve">, </w:t>
      </w:r>
      <w:proofErr w:type="spellStart"/>
      <w:r w:rsidRPr="00B47D9B">
        <w:rPr>
          <w:rFonts w:cs="Mangal"/>
          <w:sz w:val="18"/>
          <w:szCs w:val="18"/>
        </w:rPr>
        <w:t>उपयोग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से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पहले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निर्देश</w:t>
      </w:r>
      <w:proofErr w:type="spellEnd"/>
      <w:r w:rsidRPr="00B47D9B">
        <w:rPr>
          <w:rFonts w:cs="Mangal"/>
          <w:sz w:val="18"/>
          <w:szCs w:val="18"/>
        </w:rPr>
        <w:t xml:space="preserve"> </w:t>
      </w:r>
      <w:proofErr w:type="spellStart"/>
      <w:r w:rsidRPr="00B47D9B">
        <w:rPr>
          <w:rFonts w:cs="Mangal"/>
          <w:sz w:val="18"/>
          <w:szCs w:val="18"/>
        </w:rPr>
        <w:t>पढ़ें</w:t>
      </w:r>
      <w:proofErr w:type="spellEnd"/>
      <w:r w:rsidRPr="00B47D9B">
        <w:rPr>
          <w:rFonts w:cs="Mangal"/>
          <w:sz w:val="18"/>
          <w:szCs w:val="18"/>
        </w:rPr>
        <w:t>।</w:t>
      </w:r>
      <w:proofErr w:type="gramEnd"/>
    </w:p>
    <w:p w14:paraId="448515D5" w14:textId="06DC1EB8" w:rsidR="00C212D7" w:rsidRPr="006D2ADA" w:rsidRDefault="002000E6" w:rsidP="00C212D7">
      <w:pPr>
        <w:pStyle w:val="Heading2"/>
        <w:spacing w:line="240" w:lineRule="auto"/>
        <w:rPr>
          <w:rFonts w:cstheme="majorHAnsi"/>
          <w:b w:val="0"/>
          <w:bCs w:val="0"/>
          <w:color w:val="000000" w:themeColor="text1"/>
          <w:sz w:val="22"/>
          <w:szCs w:val="22"/>
        </w:rPr>
      </w:pPr>
      <w:r w:rsidRPr="00B47D9B">
        <w:rPr>
          <w:rFonts w:cstheme="maj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21FAC" wp14:editId="3245CCC1">
                <wp:simplePos x="0" y="0"/>
                <wp:positionH relativeFrom="margin">
                  <wp:posOffset>-144145</wp:posOffset>
                </wp:positionH>
                <wp:positionV relativeFrom="paragraph">
                  <wp:posOffset>228023</wp:posOffset>
                </wp:positionV>
                <wp:extent cx="6908800" cy="38100"/>
                <wp:effectExtent l="0" t="0" r="25400" b="19050"/>
                <wp:wrapNone/>
                <wp:docPr id="7583967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4F65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35pt,17.95pt" to="532.6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" strokecolor="black [3040]">
                <w10:wrap anchorx="margin"/>
              </v:line>
            </w:pict>
          </mc:Fallback>
        </mc:AlternateContent>
      </w:r>
      <w:r w:rsidR="00345E8C" w:rsidRPr="00B47D9B">
        <w:rPr>
          <w:rFonts w:ascii="Mangal" w:hAnsi="Mangal" w:cs="Mangal"/>
          <w:color w:val="auto"/>
          <w:sz w:val="20"/>
          <w:szCs w:val="20"/>
          <w:cs/>
          <w:lang w:bidi="hi-IN"/>
        </w:rPr>
        <w:t>नोट</w:t>
      </w:r>
      <w:r w:rsidR="00345E8C" w:rsidRPr="00B47D9B">
        <w:rPr>
          <w:rFonts w:ascii="Mangal" w:hAnsi="Mangal" w:cs="Mangal"/>
          <w:color w:val="auto"/>
          <w:sz w:val="20"/>
          <w:szCs w:val="20"/>
        </w:rPr>
        <w:t>: -</w:t>
      </w:r>
      <w:r w:rsidR="004477C1" w:rsidRPr="00B47D9B">
        <w:rPr>
          <w:rFonts w:ascii="Mangal" w:hAnsi="Mangal" w:cs="Mangal"/>
          <w:color w:val="000000" w:themeColor="text1"/>
          <w:sz w:val="20"/>
          <w:szCs w:val="20"/>
        </w:rPr>
        <w:t xml:space="preserve"> </w:t>
      </w:r>
      <w:proofErr w:type="spellStart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>हरे</w:t>
      </w:r>
      <w:proofErr w:type="spellEnd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>चारे</w:t>
      </w:r>
      <w:proofErr w:type="spellEnd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>के</w:t>
      </w:r>
      <w:proofErr w:type="spellEnd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>लिए</w:t>
      </w:r>
      <w:proofErr w:type="spellEnd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 xml:space="preserve"> 30-40 </w:t>
      </w:r>
      <w:proofErr w:type="spellStart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>दिन</w:t>
      </w:r>
      <w:proofErr w:type="spellEnd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>में</w:t>
      </w:r>
      <w:proofErr w:type="spellEnd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>कटाई</w:t>
      </w:r>
      <w:proofErr w:type="spellEnd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>करें</w:t>
      </w:r>
      <w:proofErr w:type="spellEnd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 xml:space="preserve">। </w:t>
      </w:r>
      <w:proofErr w:type="spellStart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>बीज</w:t>
      </w:r>
      <w:proofErr w:type="spellEnd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>उत्पादन</w:t>
      </w:r>
      <w:proofErr w:type="spellEnd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>हेतु</w:t>
      </w:r>
      <w:proofErr w:type="spellEnd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 xml:space="preserve"> 90-100 </w:t>
      </w:r>
      <w:proofErr w:type="spellStart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>दिन</w:t>
      </w:r>
      <w:proofErr w:type="spellEnd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>में</w:t>
      </w:r>
      <w:proofErr w:type="spellEnd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>कटाई</w:t>
      </w:r>
      <w:proofErr w:type="spellEnd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 xml:space="preserve"> </w:t>
      </w:r>
      <w:proofErr w:type="spellStart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>करें</w:t>
      </w:r>
      <w:proofErr w:type="spellEnd"/>
      <w:r w:rsidR="00113221" w:rsidRPr="00C07431">
        <w:rPr>
          <w:rFonts w:ascii="Mangal" w:hAnsi="Mangal" w:cs="Mangal"/>
          <w:color w:val="000000" w:themeColor="text1"/>
          <w:sz w:val="18"/>
          <w:szCs w:val="18"/>
        </w:rPr>
        <w:t>।</w:t>
      </w:r>
    </w:p>
    <w:p w14:paraId="1206D75D" w14:textId="4CD44807" w:rsidR="00BB1DEA" w:rsidRPr="00345E8C" w:rsidRDefault="00BB1DEA" w:rsidP="00C212D7">
      <w:pPr>
        <w:pStyle w:val="Heading2"/>
        <w:spacing w:line="240" w:lineRule="auto"/>
        <w:rPr>
          <w:rFonts w:cstheme="majorHAnsi"/>
          <w:color w:val="000000" w:themeColor="text1"/>
          <w:sz w:val="24"/>
          <w:szCs w:val="24"/>
        </w:rPr>
      </w:pPr>
      <w:r w:rsidRPr="00345E8C">
        <w:rPr>
          <w:rFonts w:cstheme="majorHAnsi"/>
          <w:color w:val="000000" w:themeColor="text1"/>
          <w:sz w:val="24"/>
          <w:szCs w:val="24"/>
        </w:rPr>
        <w:t>English</w:t>
      </w:r>
    </w:p>
    <w:p w14:paraId="58BE98B9" w14:textId="2D182316" w:rsidR="00C7641A" w:rsidRPr="00345E8C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AA5EC2">
        <w:rPr>
          <w:rFonts w:cstheme="majorHAnsi"/>
          <w:color w:val="000000" w:themeColor="text1"/>
          <w:sz w:val="20"/>
          <w:szCs w:val="20"/>
        </w:rPr>
        <w:t>Agronomic Practices</w:t>
      </w:r>
    </w:p>
    <w:p w14:paraId="60256956" w14:textId="5B36ACD1" w:rsidR="002000E6" w:rsidRPr="002000E6" w:rsidRDefault="002000E6" w:rsidP="002000E6">
      <w:pPr>
        <w:pStyle w:val="ListParagraph"/>
        <w:numPr>
          <w:ilvl w:val="0"/>
          <w:numId w:val="106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D7624A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Sowing </w:t>
      </w:r>
      <w:proofErr w:type="spellStart"/>
      <w:proofErr w:type="gramStart"/>
      <w:r w:rsidRPr="00D7624A">
        <w:rPr>
          <w:rFonts w:asciiTheme="majorHAnsi" w:hAnsiTheme="majorHAnsi" w:cstheme="majorHAnsi"/>
          <w:color w:val="000000" w:themeColor="text1"/>
          <w:sz w:val="20"/>
          <w:szCs w:val="18"/>
        </w:rPr>
        <w:t>Season:</w:t>
      </w:r>
      <w:r w:rsidRPr="002000E6">
        <w:rPr>
          <w:rFonts w:asciiTheme="majorHAnsi" w:hAnsiTheme="majorHAnsi" w:cstheme="majorHAnsi"/>
          <w:color w:val="000000" w:themeColor="text1"/>
          <w:sz w:val="20"/>
          <w:szCs w:val="18"/>
        </w:rPr>
        <w:t>Rabi</w:t>
      </w:r>
      <w:proofErr w:type="spellEnd"/>
      <w:proofErr w:type="gramEnd"/>
      <w:r w:rsidRPr="002000E6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(October–November)</w:t>
      </w:r>
      <w:r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2000E6">
        <w:rPr>
          <w:rFonts w:asciiTheme="majorHAnsi" w:hAnsiTheme="majorHAnsi" w:cstheme="majorHAnsi"/>
          <w:color w:val="000000" w:themeColor="text1"/>
          <w:sz w:val="20"/>
          <w:szCs w:val="18"/>
        </w:rPr>
        <w:t>Zaid (February–March)</w:t>
      </w:r>
    </w:p>
    <w:p w14:paraId="3BFF6766" w14:textId="7B53FA2F" w:rsidR="002000E6" w:rsidRPr="002000E6" w:rsidRDefault="002000E6" w:rsidP="002000E6">
      <w:pPr>
        <w:pStyle w:val="ListParagraph"/>
        <w:numPr>
          <w:ilvl w:val="0"/>
          <w:numId w:val="106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D7624A">
        <w:rPr>
          <w:rFonts w:asciiTheme="majorHAnsi" w:hAnsiTheme="majorHAnsi" w:cstheme="majorHAnsi"/>
          <w:color w:val="000000" w:themeColor="text1"/>
          <w:sz w:val="20"/>
          <w:szCs w:val="18"/>
        </w:rPr>
        <w:t>Seed Rate (per acre): 10–12 kg</w:t>
      </w:r>
      <w:r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2000E6">
        <w:rPr>
          <w:rFonts w:asciiTheme="majorHAnsi" w:hAnsiTheme="majorHAnsi" w:cstheme="majorHAnsi"/>
          <w:color w:val="000000" w:themeColor="text1"/>
          <w:sz w:val="20"/>
          <w:szCs w:val="18"/>
        </w:rPr>
        <w:t>Row to Row Distance: 25 cm</w:t>
      </w:r>
    </w:p>
    <w:p w14:paraId="4A594AF3" w14:textId="1BDEE6C1" w:rsidR="00B47D9B" w:rsidRPr="002000E6" w:rsidRDefault="002000E6" w:rsidP="002000E6">
      <w:pPr>
        <w:pStyle w:val="ListParagraph"/>
        <w:numPr>
          <w:ilvl w:val="0"/>
          <w:numId w:val="106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D7624A">
        <w:rPr>
          <w:rFonts w:asciiTheme="majorHAnsi" w:hAnsiTheme="majorHAnsi" w:cstheme="majorHAnsi"/>
          <w:color w:val="000000" w:themeColor="text1"/>
          <w:sz w:val="20"/>
          <w:szCs w:val="18"/>
        </w:rPr>
        <w:t>Plant to Plant Distance: 10 cm</w:t>
      </w:r>
      <w:r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2000E6">
        <w:rPr>
          <w:rFonts w:asciiTheme="majorHAnsi" w:hAnsiTheme="majorHAnsi" w:cstheme="majorHAnsi"/>
          <w:color w:val="000000" w:themeColor="text1"/>
          <w:sz w:val="20"/>
          <w:szCs w:val="18"/>
        </w:rPr>
        <w:t>Well-drained loamy soil rich in organic matter is suitable.</w:t>
      </w:r>
    </w:p>
    <w:p w14:paraId="661E7ED2" w14:textId="6FF1B9D9" w:rsidR="00C7641A" w:rsidRPr="00AA5EC2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AA5EC2">
        <w:rPr>
          <w:rFonts w:cstheme="majorHAnsi"/>
          <w:color w:val="000000" w:themeColor="text1"/>
          <w:sz w:val="20"/>
          <w:szCs w:val="20"/>
        </w:rPr>
        <w:t>Fertilizer &amp; Irrigation Management</w:t>
      </w:r>
    </w:p>
    <w:p w14:paraId="51008A92" w14:textId="77777777" w:rsidR="002000E6" w:rsidRPr="00D7624A" w:rsidRDefault="002000E6" w:rsidP="002000E6">
      <w:pPr>
        <w:pStyle w:val="ListParagraph"/>
        <w:numPr>
          <w:ilvl w:val="0"/>
          <w:numId w:val="108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D7624A">
        <w:rPr>
          <w:rFonts w:asciiTheme="majorHAnsi" w:hAnsiTheme="majorHAnsi" w:cstheme="majorHAnsi"/>
          <w:color w:val="000000" w:themeColor="text1"/>
          <w:sz w:val="20"/>
          <w:szCs w:val="18"/>
        </w:rPr>
        <w:t>Irrigation: First irrigation after sowing. Subsequent irrigations every 10–15 days based on soil and crop requirement.</w:t>
      </w:r>
    </w:p>
    <w:p w14:paraId="1CD0F5AF" w14:textId="77777777" w:rsidR="002000E6" w:rsidRPr="00D7624A" w:rsidRDefault="002000E6" w:rsidP="002000E6">
      <w:pPr>
        <w:pStyle w:val="ListParagraph"/>
        <w:numPr>
          <w:ilvl w:val="0"/>
          <w:numId w:val="108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D7624A">
        <w:rPr>
          <w:rFonts w:asciiTheme="majorHAnsi" w:hAnsiTheme="majorHAnsi" w:cstheme="majorHAnsi"/>
          <w:color w:val="000000" w:themeColor="text1"/>
          <w:sz w:val="20"/>
          <w:szCs w:val="18"/>
        </w:rPr>
        <w:t>Fertilizer application per acre:</w:t>
      </w:r>
    </w:p>
    <w:p w14:paraId="6FF0071C" w14:textId="781EDD6F" w:rsidR="002000E6" w:rsidRPr="002000E6" w:rsidRDefault="002000E6" w:rsidP="002000E6">
      <w:pPr>
        <w:pStyle w:val="ListParagraph"/>
        <w:numPr>
          <w:ilvl w:val="0"/>
          <w:numId w:val="109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D7624A">
        <w:rPr>
          <w:rFonts w:asciiTheme="majorHAnsi" w:hAnsiTheme="majorHAnsi" w:cstheme="majorHAnsi"/>
          <w:color w:val="000000" w:themeColor="text1"/>
          <w:sz w:val="20"/>
          <w:szCs w:val="18"/>
        </w:rPr>
        <w:t>At the time of sowing –</w:t>
      </w:r>
      <w:r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1. </w:t>
      </w:r>
      <w:r w:rsidRPr="002000E6">
        <w:rPr>
          <w:rFonts w:asciiTheme="majorHAnsi" w:hAnsiTheme="majorHAnsi" w:cstheme="majorHAnsi"/>
          <w:color w:val="000000" w:themeColor="text1"/>
          <w:sz w:val="20"/>
          <w:szCs w:val="18"/>
        </w:rPr>
        <w:t>DAP – 40 kg</w:t>
      </w:r>
      <w:r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2. </w:t>
      </w:r>
      <w:r w:rsidRPr="002000E6">
        <w:rPr>
          <w:rFonts w:asciiTheme="majorHAnsi" w:hAnsiTheme="majorHAnsi" w:cstheme="majorHAnsi"/>
          <w:color w:val="000000" w:themeColor="text1"/>
          <w:sz w:val="20"/>
          <w:szCs w:val="18"/>
        </w:rPr>
        <w:t>FYM (Farmyard Manure) – 6–8 tons</w:t>
      </w:r>
    </w:p>
    <w:p w14:paraId="4B170F48" w14:textId="604E9DC1" w:rsidR="002000E6" w:rsidRPr="002000E6" w:rsidRDefault="002000E6" w:rsidP="002000E6">
      <w:pPr>
        <w:pStyle w:val="ListParagraph"/>
        <w:numPr>
          <w:ilvl w:val="0"/>
          <w:numId w:val="109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D7624A">
        <w:rPr>
          <w:rFonts w:asciiTheme="majorHAnsi" w:hAnsiTheme="majorHAnsi" w:cstheme="majorHAnsi"/>
          <w:color w:val="000000" w:themeColor="text1"/>
          <w:sz w:val="20"/>
          <w:szCs w:val="18"/>
        </w:rPr>
        <w:t>After 25–30 days –</w:t>
      </w:r>
      <w:r w:rsidRPr="002000E6">
        <w:rPr>
          <w:rFonts w:asciiTheme="majorHAnsi" w:hAnsiTheme="majorHAnsi" w:cstheme="majorHAnsi"/>
          <w:color w:val="000000" w:themeColor="text1"/>
          <w:sz w:val="20"/>
          <w:szCs w:val="18"/>
        </w:rPr>
        <w:t>Urea – 20 kg</w:t>
      </w:r>
    </w:p>
    <w:p w14:paraId="3BFE8B8B" w14:textId="1749716B" w:rsidR="00C7641A" w:rsidRPr="00345E8C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AA5EC2">
        <w:rPr>
          <w:rFonts w:cstheme="majorHAnsi"/>
          <w:color w:val="000000" w:themeColor="text1"/>
          <w:sz w:val="20"/>
          <w:szCs w:val="20"/>
        </w:rPr>
        <w:t>Pest &amp; Disease Management</w:t>
      </w:r>
    </w:p>
    <w:p w14:paraId="560E1029" w14:textId="77777777" w:rsidR="002000E6" w:rsidRPr="00D7624A" w:rsidRDefault="002000E6" w:rsidP="002000E6">
      <w:pPr>
        <w:pStyle w:val="ListParagraph"/>
        <w:numPr>
          <w:ilvl w:val="0"/>
          <w:numId w:val="57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D7624A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Leaf-eating insects: Use Neem-based sprays or </w:t>
      </w:r>
      <w:proofErr w:type="gramStart"/>
      <w:r w:rsidRPr="00D7624A">
        <w:rPr>
          <w:rFonts w:asciiTheme="majorHAnsi" w:hAnsiTheme="majorHAnsi" w:cstheme="majorHAnsi"/>
          <w:color w:val="000000" w:themeColor="text1"/>
          <w:sz w:val="20"/>
          <w:szCs w:val="18"/>
        </w:rPr>
        <w:t>Chlorpyrifos @</w:t>
      </w:r>
      <w:proofErr w:type="gramEnd"/>
      <w:r w:rsidRPr="00D7624A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2 ml/</w:t>
      </w:r>
      <w:proofErr w:type="spellStart"/>
      <w:r w:rsidRPr="00D7624A">
        <w:rPr>
          <w:rFonts w:asciiTheme="majorHAnsi" w:hAnsiTheme="majorHAnsi" w:cstheme="majorHAnsi"/>
          <w:color w:val="000000" w:themeColor="text1"/>
          <w:sz w:val="20"/>
          <w:szCs w:val="18"/>
        </w:rPr>
        <w:t>litre</w:t>
      </w:r>
      <w:proofErr w:type="spellEnd"/>
    </w:p>
    <w:p w14:paraId="7BE4EC2A" w14:textId="748EC5F7" w:rsidR="009208DC" w:rsidRPr="00345E8C" w:rsidRDefault="002000E6" w:rsidP="002000E6">
      <w:pPr>
        <w:pStyle w:val="ListParagraph"/>
        <w:numPr>
          <w:ilvl w:val="0"/>
          <w:numId w:val="57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D7624A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Blight and fungal infections: Spray </w:t>
      </w:r>
      <w:proofErr w:type="gramStart"/>
      <w:r w:rsidRPr="00D7624A">
        <w:rPr>
          <w:rFonts w:asciiTheme="majorHAnsi" w:hAnsiTheme="majorHAnsi" w:cstheme="majorHAnsi"/>
          <w:color w:val="000000" w:themeColor="text1"/>
          <w:sz w:val="20"/>
          <w:szCs w:val="18"/>
        </w:rPr>
        <w:t>Mancozeb @</w:t>
      </w:r>
      <w:proofErr w:type="gramEnd"/>
      <w:r w:rsidRPr="00D7624A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2 gm/</w:t>
      </w:r>
      <w:proofErr w:type="spellStart"/>
      <w:r w:rsidRPr="00D7624A">
        <w:rPr>
          <w:rFonts w:asciiTheme="majorHAnsi" w:hAnsiTheme="majorHAnsi" w:cstheme="majorHAnsi"/>
          <w:color w:val="000000" w:themeColor="text1"/>
          <w:sz w:val="20"/>
          <w:szCs w:val="18"/>
        </w:rPr>
        <w:t>litre</w:t>
      </w:r>
      <w:proofErr w:type="spellEnd"/>
      <w:r w:rsidRPr="00D7624A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of water</w:t>
      </w:r>
    </w:p>
    <w:p w14:paraId="64966F09" w14:textId="77777777" w:rsidR="00C7641A" w:rsidRPr="00AA5EC2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AA5EC2">
        <w:rPr>
          <w:rFonts w:cstheme="majorHAnsi"/>
          <w:color w:val="000000" w:themeColor="text1"/>
          <w:sz w:val="20"/>
          <w:szCs w:val="20"/>
        </w:rPr>
        <w:t>Seed Storage &amp; Precautions</w:t>
      </w:r>
    </w:p>
    <w:p w14:paraId="69064D5F" w14:textId="02D92670" w:rsidR="00C7641A" w:rsidRPr="00345E8C" w:rsidRDefault="00C7641A" w:rsidP="00C212D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Store seeds in a cool, dry, and pest-free place</w:t>
      </w:r>
      <w:r w:rsidR="003F3C6E"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Avoid moisture and direct sunlight.</w:t>
      </w:r>
    </w:p>
    <w:p w14:paraId="0D001355" w14:textId="01EF722E" w:rsidR="00C7641A" w:rsidRPr="00345E8C" w:rsidRDefault="00C7641A" w:rsidP="00C212D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For sowing </w:t>
      </w:r>
      <w:proofErr w:type="gramStart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purpose</w:t>
      </w:r>
      <w:proofErr w:type="gramEnd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only, not for consumption</w:t>
      </w:r>
      <w:r w:rsidR="003F3C6E"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Seeds may be treated read instructions before use.</w:t>
      </w:r>
    </w:p>
    <w:p w14:paraId="4B656089" w14:textId="426F3442" w:rsidR="00BF79DA" w:rsidRPr="009208DC" w:rsidRDefault="00B47D9B" w:rsidP="00C212D7">
      <w:pPr>
        <w:spacing w:line="240" w:lineRule="auto"/>
        <w:rPr>
          <w:rFonts w:cstheme="majorHAnsi"/>
          <w:color w:val="000000" w:themeColor="text1"/>
          <w:sz w:val="18"/>
          <w:szCs w:val="18"/>
        </w:rPr>
      </w:pPr>
      <w:proofErr w:type="gramStart"/>
      <w:r w:rsidRPr="001E1AEF">
        <w:rPr>
          <w:rFonts w:asciiTheme="majorHAnsi" w:hAnsiTheme="majorHAnsi" w:cstheme="majorHAnsi"/>
          <w:b/>
          <w:bCs/>
          <w:color w:val="000000" w:themeColor="text1"/>
          <w:sz w:val="22"/>
        </w:rPr>
        <w:t>Note:-</w:t>
      </w:r>
      <w:proofErr w:type="gramEnd"/>
      <w:r w:rsidRPr="001E1AEF">
        <w:rPr>
          <w:rFonts w:asciiTheme="majorHAnsi" w:hAnsiTheme="majorHAnsi" w:cstheme="majorHAnsi"/>
          <w:b/>
          <w:bCs/>
          <w:color w:val="000000" w:themeColor="text1"/>
          <w:sz w:val="20"/>
          <w:szCs w:val="18"/>
        </w:rPr>
        <w:t xml:space="preserve"> </w:t>
      </w:r>
      <w:r w:rsidR="002000E6" w:rsidRPr="00D7624A">
        <w:rPr>
          <w:rFonts w:asciiTheme="majorHAnsi" w:hAnsiTheme="majorHAnsi" w:cstheme="majorHAnsi"/>
          <w:color w:val="000000" w:themeColor="text1"/>
          <w:sz w:val="20"/>
          <w:szCs w:val="18"/>
        </w:rPr>
        <w:t>For leafy greens, harvest after 30–40 days. For seed production, harvest at 90–100 days</w:t>
      </w:r>
      <w:r w:rsidR="002000E6">
        <w:rPr>
          <w:rFonts w:asciiTheme="majorHAnsi" w:hAnsiTheme="majorHAnsi" w:cstheme="majorHAnsi"/>
          <w:b/>
          <w:bCs/>
          <w:color w:val="000000" w:themeColor="text1"/>
          <w:sz w:val="20"/>
          <w:szCs w:val="18"/>
        </w:rPr>
        <w:t>.</w:t>
      </w:r>
    </w:p>
    <w:p w14:paraId="76C240EF" w14:textId="77777777" w:rsidR="00B30CBF" w:rsidRDefault="00B30CBF" w:rsidP="00C212D7">
      <w:pPr>
        <w:spacing w:line="240" w:lineRule="auto"/>
        <w:rPr>
          <w:rFonts w:cs="Shruti"/>
          <w:b/>
          <w:bCs/>
          <w:sz w:val="20"/>
          <w:szCs w:val="20"/>
          <w:lang w:bidi="gu-IN"/>
        </w:rPr>
      </w:pPr>
    </w:p>
    <w:p w14:paraId="241819E8" w14:textId="77777777" w:rsidR="00B30CBF" w:rsidRDefault="00B30CBF" w:rsidP="00C212D7">
      <w:pPr>
        <w:spacing w:line="240" w:lineRule="auto"/>
        <w:rPr>
          <w:rFonts w:cs="Shruti"/>
          <w:b/>
          <w:bCs/>
          <w:sz w:val="20"/>
          <w:szCs w:val="20"/>
          <w:lang w:bidi="gu-IN"/>
        </w:rPr>
      </w:pPr>
    </w:p>
    <w:p w14:paraId="545527E4" w14:textId="77777777" w:rsidR="00B30CBF" w:rsidRDefault="00B30CBF" w:rsidP="00C212D7">
      <w:pPr>
        <w:spacing w:line="240" w:lineRule="auto"/>
        <w:rPr>
          <w:rFonts w:cs="Shruti"/>
          <w:b/>
          <w:bCs/>
          <w:sz w:val="20"/>
          <w:szCs w:val="20"/>
          <w:lang w:bidi="gu-IN"/>
        </w:rPr>
      </w:pPr>
    </w:p>
    <w:p w14:paraId="24F7D398" w14:textId="77777777" w:rsidR="00B30CBF" w:rsidRDefault="00B30CBF" w:rsidP="00C212D7">
      <w:pPr>
        <w:spacing w:line="240" w:lineRule="auto"/>
        <w:rPr>
          <w:rFonts w:cs="Shruti"/>
          <w:b/>
          <w:bCs/>
          <w:sz w:val="20"/>
          <w:szCs w:val="20"/>
          <w:lang w:bidi="gu-IN"/>
        </w:rPr>
      </w:pPr>
    </w:p>
    <w:p w14:paraId="3B2E8C6D" w14:textId="61E839A2" w:rsidR="002E4B0C" w:rsidRPr="006D2ADA" w:rsidRDefault="002E4B0C" w:rsidP="00C212D7">
      <w:pPr>
        <w:spacing w:line="240" w:lineRule="auto"/>
        <w:rPr>
          <w:rFonts w:cs="Shruti"/>
          <w:b/>
          <w:bCs/>
          <w:sz w:val="20"/>
          <w:szCs w:val="20"/>
          <w:lang w:bidi="gu-IN"/>
        </w:rPr>
      </w:pPr>
      <w:r w:rsidRPr="006D2ADA">
        <w:rPr>
          <w:rFonts w:cs="Shruti" w:hint="cs"/>
          <w:b/>
          <w:bCs/>
          <w:sz w:val="20"/>
          <w:szCs w:val="20"/>
          <w:cs/>
          <w:lang w:bidi="gu-IN"/>
        </w:rPr>
        <w:lastRenderedPageBreak/>
        <w:t>ગુજરાતી</w:t>
      </w:r>
    </w:p>
    <w:p w14:paraId="2D4B9BEF" w14:textId="77777777" w:rsidR="00DE392C" w:rsidRPr="006D2ADA" w:rsidRDefault="00BF79DA" w:rsidP="00C212D7">
      <w:pPr>
        <w:spacing w:line="240" w:lineRule="auto"/>
        <w:rPr>
          <w:rFonts w:cs="Shruti"/>
          <w:b/>
          <w:bCs/>
          <w:sz w:val="16"/>
          <w:szCs w:val="16"/>
          <w:lang w:bidi="gu-IN"/>
        </w:rPr>
      </w:pPr>
      <w:proofErr w:type="spellStart"/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એગ્રોનોમિક</w:t>
      </w:r>
      <w:proofErr w:type="spellEnd"/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પ્રેક્ટિસ</w:t>
      </w:r>
    </w:p>
    <w:p w14:paraId="02CB61A6" w14:textId="4783060D" w:rsidR="00102199" w:rsidRPr="00102199" w:rsidRDefault="00102199" w:rsidP="00102199">
      <w:pPr>
        <w:pStyle w:val="ListParagraph"/>
        <w:numPr>
          <w:ilvl w:val="0"/>
          <w:numId w:val="37"/>
        </w:numPr>
        <w:rPr>
          <w:rFonts w:cs="Shruti"/>
          <w:sz w:val="16"/>
          <w:szCs w:val="16"/>
          <w:lang w:bidi="gu-IN"/>
        </w:rPr>
      </w:pPr>
      <w:r w:rsidRPr="00102199">
        <w:rPr>
          <w:rFonts w:cs="Shruti" w:hint="cs"/>
          <w:sz w:val="16"/>
          <w:szCs w:val="16"/>
          <w:cs/>
          <w:lang w:bidi="gu-IN"/>
        </w:rPr>
        <w:t>વાવણી</w:t>
      </w:r>
      <w:r w:rsidRPr="00102199">
        <w:rPr>
          <w:rFonts w:cs="Shruti"/>
          <w:sz w:val="16"/>
          <w:szCs w:val="16"/>
          <w:cs/>
          <w:lang w:bidi="gu-IN"/>
        </w:rPr>
        <w:t xml:space="preserve"> </w:t>
      </w:r>
      <w:r w:rsidRPr="00102199">
        <w:rPr>
          <w:rFonts w:cs="Shruti" w:hint="cs"/>
          <w:sz w:val="16"/>
          <w:szCs w:val="16"/>
          <w:cs/>
          <w:lang w:bidi="gu-IN"/>
        </w:rPr>
        <w:t>ઋતુ</w:t>
      </w:r>
      <w:r w:rsidRPr="00102199">
        <w:rPr>
          <w:rFonts w:cs="Shruti"/>
          <w:sz w:val="16"/>
          <w:szCs w:val="16"/>
          <w:cs/>
          <w:lang w:bidi="gu-IN"/>
        </w:rPr>
        <w:t xml:space="preserve">: </w:t>
      </w:r>
      <w:r w:rsidRPr="00102199">
        <w:rPr>
          <w:rFonts w:cs="Shruti" w:hint="cs"/>
          <w:sz w:val="16"/>
          <w:szCs w:val="16"/>
          <w:cs/>
          <w:lang w:bidi="gu-IN"/>
        </w:rPr>
        <w:t>રવિ</w:t>
      </w:r>
      <w:r w:rsidRPr="00102199">
        <w:rPr>
          <w:rFonts w:cs="Shruti"/>
          <w:sz w:val="16"/>
          <w:szCs w:val="16"/>
          <w:cs/>
          <w:lang w:bidi="gu-IN"/>
        </w:rPr>
        <w:t xml:space="preserve"> (</w:t>
      </w:r>
      <w:r w:rsidRPr="00102199">
        <w:rPr>
          <w:rFonts w:cs="Shruti" w:hint="cs"/>
          <w:sz w:val="16"/>
          <w:szCs w:val="16"/>
          <w:cs/>
          <w:lang w:bidi="gu-IN"/>
        </w:rPr>
        <w:t>ઓક્ટોબર</w:t>
      </w:r>
      <w:r w:rsidRPr="00102199">
        <w:rPr>
          <w:rFonts w:cs="Shruti"/>
          <w:sz w:val="16"/>
          <w:szCs w:val="16"/>
          <w:cs/>
          <w:lang w:bidi="gu-IN"/>
        </w:rPr>
        <w:t>-</w:t>
      </w:r>
      <w:r w:rsidRPr="00102199">
        <w:rPr>
          <w:rFonts w:cs="Shruti" w:hint="cs"/>
          <w:sz w:val="16"/>
          <w:szCs w:val="16"/>
          <w:cs/>
          <w:lang w:bidi="gu-IN"/>
        </w:rPr>
        <w:t>નવેમ્બર</w:t>
      </w:r>
      <w:r w:rsidRPr="00102199">
        <w:rPr>
          <w:rFonts w:cs="Shruti"/>
          <w:sz w:val="16"/>
          <w:szCs w:val="16"/>
          <w:cs/>
          <w:lang w:bidi="gu-IN"/>
        </w:rPr>
        <w:t>)</w:t>
      </w:r>
      <w:r w:rsidRPr="00102199">
        <w:rPr>
          <w:rFonts w:cs="Shruti"/>
          <w:sz w:val="16"/>
          <w:szCs w:val="16"/>
          <w:lang w:bidi="gu-IN"/>
        </w:rPr>
        <w:t xml:space="preserve">, </w:t>
      </w:r>
      <w:proofErr w:type="spellStart"/>
      <w:r w:rsidRPr="00102199">
        <w:rPr>
          <w:rFonts w:cs="Shruti" w:hint="cs"/>
          <w:sz w:val="16"/>
          <w:szCs w:val="16"/>
          <w:cs/>
          <w:lang w:bidi="gu-IN"/>
        </w:rPr>
        <w:t>ઝૈદ</w:t>
      </w:r>
      <w:proofErr w:type="spellEnd"/>
      <w:r w:rsidRPr="00102199">
        <w:rPr>
          <w:rFonts w:cs="Shruti"/>
          <w:sz w:val="16"/>
          <w:szCs w:val="16"/>
          <w:cs/>
          <w:lang w:bidi="gu-IN"/>
        </w:rPr>
        <w:t xml:space="preserve"> (</w:t>
      </w:r>
      <w:r w:rsidRPr="00102199">
        <w:rPr>
          <w:rFonts w:cs="Shruti" w:hint="cs"/>
          <w:sz w:val="16"/>
          <w:szCs w:val="16"/>
          <w:cs/>
          <w:lang w:bidi="gu-IN"/>
        </w:rPr>
        <w:t>ફેબ્રુઆરી</w:t>
      </w:r>
      <w:r w:rsidRPr="00102199">
        <w:rPr>
          <w:rFonts w:cs="Shruti"/>
          <w:sz w:val="16"/>
          <w:szCs w:val="16"/>
          <w:cs/>
          <w:lang w:bidi="gu-IN"/>
        </w:rPr>
        <w:t>-</w:t>
      </w:r>
      <w:r w:rsidRPr="00102199">
        <w:rPr>
          <w:rFonts w:cs="Shruti" w:hint="cs"/>
          <w:sz w:val="16"/>
          <w:szCs w:val="16"/>
          <w:cs/>
          <w:lang w:bidi="gu-IN"/>
        </w:rPr>
        <w:t>માર્ચ</w:t>
      </w:r>
      <w:r w:rsidRPr="00102199">
        <w:rPr>
          <w:rFonts w:cs="Shruti"/>
          <w:sz w:val="16"/>
          <w:szCs w:val="16"/>
          <w:cs/>
          <w:lang w:bidi="gu-IN"/>
        </w:rPr>
        <w:t>)</w:t>
      </w:r>
      <w:r w:rsidRPr="00102199">
        <w:rPr>
          <w:rFonts w:cs="Shruti"/>
          <w:sz w:val="16"/>
          <w:szCs w:val="16"/>
          <w:lang w:bidi="gu-IN"/>
        </w:rPr>
        <w:t xml:space="preserve">, </w:t>
      </w:r>
      <w:r w:rsidRPr="00102199">
        <w:rPr>
          <w:rFonts w:cs="Shruti" w:hint="cs"/>
          <w:sz w:val="16"/>
          <w:szCs w:val="16"/>
          <w:cs/>
          <w:lang w:bidi="gu-IN"/>
        </w:rPr>
        <w:t>બીજ</w:t>
      </w:r>
      <w:r w:rsidRPr="00102199">
        <w:rPr>
          <w:rFonts w:cs="Shruti"/>
          <w:sz w:val="16"/>
          <w:szCs w:val="16"/>
          <w:cs/>
          <w:lang w:bidi="gu-IN"/>
        </w:rPr>
        <w:t xml:space="preserve"> </w:t>
      </w:r>
      <w:r w:rsidRPr="00102199">
        <w:rPr>
          <w:rFonts w:cs="Shruti" w:hint="cs"/>
          <w:sz w:val="16"/>
          <w:szCs w:val="16"/>
          <w:cs/>
          <w:lang w:bidi="gu-IN"/>
        </w:rPr>
        <w:t>દર</w:t>
      </w:r>
      <w:r w:rsidRPr="00102199">
        <w:rPr>
          <w:rFonts w:cs="Shruti"/>
          <w:sz w:val="16"/>
          <w:szCs w:val="16"/>
          <w:cs/>
          <w:lang w:bidi="gu-IN"/>
        </w:rPr>
        <w:t xml:space="preserve"> (</w:t>
      </w:r>
      <w:r w:rsidRPr="00102199">
        <w:rPr>
          <w:rFonts w:cs="Shruti" w:hint="cs"/>
          <w:sz w:val="16"/>
          <w:szCs w:val="16"/>
          <w:cs/>
          <w:lang w:bidi="gu-IN"/>
        </w:rPr>
        <w:t>પ્રતિ</w:t>
      </w:r>
      <w:r w:rsidRPr="00102199">
        <w:rPr>
          <w:rFonts w:cs="Shruti"/>
          <w:sz w:val="16"/>
          <w:szCs w:val="16"/>
          <w:cs/>
          <w:lang w:bidi="gu-IN"/>
        </w:rPr>
        <w:t xml:space="preserve"> </w:t>
      </w:r>
      <w:r w:rsidRPr="00102199">
        <w:rPr>
          <w:rFonts w:cs="Shruti" w:hint="cs"/>
          <w:sz w:val="16"/>
          <w:szCs w:val="16"/>
          <w:cs/>
          <w:lang w:bidi="gu-IN"/>
        </w:rPr>
        <w:t>એકર</w:t>
      </w:r>
      <w:r w:rsidRPr="00102199">
        <w:rPr>
          <w:rFonts w:cs="Shruti"/>
          <w:sz w:val="16"/>
          <w:szCs w:val="16"/>
          <w:cs/>
          <w:lang w:bidi="gu-IN"/>
        </w:rPr>
        <w:t xml:space="preserve">): </w:t>
      </w:r>
      <w:r w:rsidRPr="00102199">
        <w:rPr>
          <w:rFonts w:cs="Shruti" w:hint="cs"/>
          <w:sz w:val="16"/>
          <w:szCs w:val="16"/>
          <w:cs/>
          <w:lang w:bidi="gu-IN"/>
        </w:rPr>
        <w:t>૧૦</w:t>
      </w:r>
      <w:r w:rsidRPr="00102199">
        <w:rPr>
          <w:rFonts w:cs="Shruti"/>
          <w:sz w:val="16"/>
          <w:szCs w:val="16"/>
          <w:cs/>
          <w:lang w:bidi="gu-IN"/>
        </w:rPr>
        <w:t>-</w:t>
      </w:r>
      <w:r w:rsidRPr="00102199">
        <w:rPr>
          <w:rFonts w:cs="Shruti" w:hint="cs"/>
          <w:sz w:val="16"/>
          <w:szCs w:val="16"/>
          <w:cs/>
          <w:lang w:bidi="gu-IN"/>
        </w:rPr>
        <w:t>૧૨</w:t>
      </w:r>
      <w:r w:rsidRPr="00102199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102199">
        <w:rPr>
          <w:rFonts w:cs="Shruti" w:hint="cs"/>
          <w:sz w:val="16"/>
          <w:szCs w:val="16"/>
          <w:cs/>
          <w:lang w:bidi="gu-IN"/>
        </w:rPr>
        <w:t>કિગ્રા</w:t>
      </w:r>
      <w:proofErr w:type="spellEnd"/>
    </w:p>
    <w:p w14:paraId="66532441" w14:textId="637769C1" w:rsidR="00DE392C" w:rsidRPr="006D2ADA" w:rsidRDefault="00102199" w:rsidP="00102199">
      <w:pPr>
        <w:pStyle w:val="ListParagraph"/>
        <w:numPr>
          <w:ilvl w:val="0"/>
          <w:numId w:val="37"/>
        </w:numPr>
        <w:rPr>
          <w:rFonts w:cs="Mangal"/>
          <w:sz w:val="16"/>
          <w:szCs w:val="16"/>
        </w:rPr>
      </w:pPr>
      <w:proofErr w:type="spellStart"/>
      <w:r w:rsidRPr="00102199">
        <w:rPr>
          <w:rFonts w:cs="Shruti" w:hint="cs"/>
          <w:sz w:val="16"/>
          <w:szCs w:val="16"/>
          <w:cs/>
          <w:lang w:bidi="gu-IN"/>
        </w:rPr>
        <w:t>હરોળથી</w:t>
      </w:r>
      <w:proofErr w:type="spellEnd"/>
      <w:r w:rsidRPr="00102199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102199">
        <w:rPr>
          <w:rFonts w:cs="Shruti" w:hint="cs"/>
          <w:sz w:val="16"/>
          <w:szCs w:val="16"/>
          <w:cs/>
          <w:lang w:bidi="gu-IN"/>
        </w:rPr>
        <w:t>હરોળનું</w:t>
      </w:r>
      <w:proofErr w:type="spellEnd"/>
      <w:r w:rsidRPr="00102199">
        <w:rPr>
          <w:rFonts w:cs="Shruti"/>
          <w:sz w:val="16"/>
          <w:szCs w:val="16"/>
          <w:cs/>
          <w:lang w:bidi="gu-IN"/>
        </w:rPr>
        <w:t xml:space="preserve"> </w:t>
      </w:r>
      <w:r w:rsidRPr="00102199">
        <w:rPr>
          <w:rFonts w:cs="Shruti" w:hint="cs"/>
          <w:sz w:val="16"/>
          <w:szCs w:val="16"/>
          <w:cs/>
          <w:lang w:bidi="gu-IN"/>
        </w:rPr>
        <w:t>અંતર</w:t>
      </w:r>
      <w:r w:rsidRPr="00102199">
        <w:rPr>
          <w:rFonts w:cs="Shruti"/>
          <w:sz w:val="16"/>
          <w:szCs w:val="16"/>
          <w:cs/>
          <w:lang w:bidi="gu-IN"/>
        </w:rPr>
        <w:t xml:space="preserve">: </w:t>
      </w:r>
      <w:r w:rsidRPr="00102199">
        <w:rPr>
          <w:rFonts w:cs="Shruti" w:hint="cs"/>
          <w:sz w:val="16"/>
          <w:szCs w:val="16"/>
          <w:cs/>
          <w:lang w:bidi="gu-IN"/>
        </w:rPr>
        <w:t>૨૫</w:t>
      </w:r>
      <w:r w:rsidRPr="00102199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102199">
        <w:rPr>
          <w:rFonts w:cs="Shruti" w:hint="cs"/>
          <w:sz w:val="16"/>
          <w:szCs w:val="16"/>
          <w:cs/>
          <w:lang w:bidi="gu-IN"/>
        </w:rPr>
        <w:t>સે</w:t>
      </w:r>
      <w:r w:rsidRPr="00102199">
        <w:rPr>
          <w:rFonts w:cs="Shruti"/>
          <w:sz w:val="16"/>
          <w:szCs w:val="16"/>
          <w:cs/>
          <w:lang w:bidi="gu-IN"/>
        </w:rPr>
        <w:t>.</w:t>
      </w:r>
      <w:r w:rsidRPr="00102199">
        <w:rPr>
          <w:rFonts w:cs="Shruti" w:hint="cs"/>
          <w:sz w:val="16"/>
          <w:szCs w:val="16"/>
          <w:cs/>
          <w:lang w:bidi="gu-IN"/>
        </w:rPr>
        <w:t>મી</w:t>
      </w:r>
      <w:proofErr w:type="spellEnd"/>
      <w:r w:rsidRPr="00102199">
        <w:rPr>
          <w:rFonts w:cs="Shruti"/>
          <w:sz w:val="16"/>
          <w:szCs w:val="16"/>
          <w:cs/>
          <w:lang w:bidi="gu-IN"/>
        </w:rPr>
        <w:t>.</w:t>
      </w:r>
      <w:r w:rsidRPr="00102199">
        <w:rPr>
          <w:rFonts w:cs="Shruti"/>
          <w:sz w:val="16"/>
          <w:szCs w:val="16"/>
          <w:lang w:bidi="gu-IN"/>
        </w:rPr>
        <w:t xml:space="preserve">, </w:t>
      </w:r>
      <w:r w:rsidRPr="00102199">
        <w:rPr>
          <w:rFonts w:cs="Shruti" w:hint="cs"/>
          <w:sz w:val="16"/>
          <w:szCs w:val="16"/>
          <w:cs/>
          <w:lang w:bidi="gu-IN"/>
        </w:rPr>
        <w:t>છોડથી</w:t>
      </w:r>
      <w:r w:rsidRPr="00102199">
        <w:rPr>
          <w:rFonts w:cs="Shruti"/>
          <w:sz w:val="16"/>
          <w:szCs w:val="16"/>
          <w:cs/>
          <w:lang w:bidi="gu-IN"/>
        </w:rPr>
        <w:t xml:space="preserve"> </w:t>
      </w:r>
      <w:r w:rsidRPr="00102199">
        <w:rPr>
          <w:rFonts w:cs="Shruti" w:hint="cs"/>
          <w:sz w:val="16"/>
          <w:szCs w:val="16"/>
          <w:cs/>
          <w:lang w:bidi="gu-IN"/>
        </w:rPr>
        <w:t>છોડનું</w:t>
      </w:r>
      <w:r w:rsidRPr="00102199">
        <w:rPr>
          <w:rFonts w:cs="Shruti"/>
          <w:sz w:val="16"/>
          <w:szCs w:val="16"/>
          <w:cs/>
          <w:lang w:bidi="gu-IN"/>
        </w:rPr>
        <w:t xml:space="preserve"> </w:t>
      </w:r>
      <w:r w:rsidRPr="00102199">
        <w:rPr>
          <w:rFonts w:cs="Shruti" w:hint="cs"/>
          <w:sz w:val="16"/>
          <w:szCs w:val="16"/>
          <w:cs/>
          <w:lang w:bidi="gu-IN"/>
        </w:rPr>
        <w:t>અંતર</w:t>
      </w:r>
      <w:r w:rsidRPr="00102199">
        <w:rPr>
          <w:rFonts w:cs="Shruti"/>
          <w:sz w:val="16"/>
          <w:szCs w:val="16"/>
          <w:cs/>
          <w:lang w:bidi="gu-IN"/>
        </w:rPr>
        <w:t xml:space="preserve">: </w:t>
      </w:r>
      <w:r w:rsidRPr="00102199">
        <w:rPr>
          <w:rFonts w:cs="Shruti" w:hint="cs"/>
          <w:sz w:val="16"/>
          <w:szCs w:val="16"/>
          <w:cs/>
          <w:lang w:bidi="gu-IN"/>
        </w:rPr>
        <w:t>૧૦</w:t>
      </w:r>
      <w:r w:rsidRPr="00102199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102199">
        <w:rPr>
          <w:rFonts w:cs="Shruti" w:hint="cs"/>
          <w:sz w:val="16"/>
          <w:szCs w:val="16"/>
          <w:cs/>
          <w:lang w:bidi="gu-IN"/>
        </w:rPr>
        <w:t>સે</w:t>
      </w:r>
      <w:r w:rsidRPr="00102199">
        <w:rPr>
          <w:rFonts w:cs="Shruti"/>
          <w:sz w:val="16"/>
          <w:szCs w:val="16"/>
          <w:cs/>
          <w:lang w:bidi="gu-IN"/>
        </w:rPr>
        <w:t>.</w:t>
      </w:r>
      <w:r w:rsidRPr="00102199">
        <w:rPr>
          <w:rFonts w:cs="Shruti" w:hint="cs"/>
          <w:sz w:val="16"/>
          <w:szCs w:val="16"/>
          <w:cs/>
          <w:lang w:bidi="gu-IN"/>
        </w:rPr>
        <w:t>મી</w:t>
      </w:r>
      <w:proofErr w:type="spellEnd"/>
      <w:r w:rsidRPr="00102199">
        <w:rPr>
          <w:rFonts w:cs="Shruti"/>
          <w:sz w:val="16"/>
          <w:szCs w:val="16"/>
          <w:cs/>
          <w:lang w:bidi="gu-IN"/>
        </w:rPr>
        <w:t>.</w:t>
      </w:r>
      <w:r w:rsidRPr="00102199">
        <w:rPr>
          <w:rFonts w:cs="Shruti"/>
          <w:sz w:val="16"/>
          <w:szCs w:val="16"/>
          <w:lang w:bidi="gu-IN"/>
        </w:rPr>
        <w:t xml:space="preserve">, </w:t>
      </w:r>
      <w:r w:rsidRPr="00102199">
        <w:rPr>
          <w:rFonts w:cs="Shruti" w:hint="cs"/>
          <w:sz w:val="16"/>
          <w:szCs w:val="16"/>
          <w:cs/>
          <w:lang w:bidi="gu-IN"/>
        </w:rPr>
        <w:t>રેતાળ</w:t>
      </w:r>
      <w:r w:rsidRPr="00102199">
        <w:rPr>
          <w:rFonts w:cs="Shruti"/>
          <w:sz w:val="16"/>
          <w:szCs w:val="16"/>
          <w:cs/>
          <w:lang w:bidi="gu-IN"/>
        </w:rPr>
        <w:t xml:space="preserve"> </w:t>
      </w:r>
      <w:r w:rsidRPr="00102199">
        <w:rPr>
          <w:rFonts w:cs="Shruti" w:hint="cs"/>
          <w:sz w:val="16"/>
          <w:szCs w:val="16"/>
          <w:cs/>
          <w:lang w:bidi="gu-IN"/>
        </w:rPr>
        <w:t>લોમ</w:t>
      </w:r>
      <w:r w:rsidRPr="00102199">
        <w:rPr>
          <w:rFonts w:cs="Shruti"/>
          <w:sz w:val="16"/>
          <w:szCs w:val="16"/>
          <w:cs/>
          <w:lang w:bidi="gu-IN"/>
        </w:rPr>
        <w:t xml:space="preserve"> </w:t>
      </w:r>
      <w:r w:rsidRPr="00102199">
        <w:rPr>
          <w:rFonts w:cs="Shruti" w:hint="cs"/>
          <w:sz w:val="16"/>
          <w:szCs w:val="16"/>
          <w:cs/>
          <w:lang w:bidi="gu-IN"/>
        </w:rPr>
        <w:t>અને</w:t>
      </w:r>
      <w:r w:rsidRPr="00102199">
        <w:rPr>
          <w:rFonts w:cs="Shruti"/>
          <w:sz w:val="16"/>
          <w:szCs w:val="16"/>
          <w:cs/>
          <w:lang w:bidi="gu-IN"/>
        </w:rPr>
        <w:t xml:space="preserve"> </w:t>
      </w:r>
      <w:r w:rsidRPr="00102199">
        <w:rPr>
          <w:rFonts w:cs="Shruti" w:hint="cs"/>
          <w:sz w:val="16"/>
          <w:szCs w:val="16"/>
          <w:cs/>
          <w:lang w:bidi="gu-IN"/>
        </w:rPr>
        <w:t>સારી</w:t>
      </w:r>
      <w:r w:rsidRPr="00102199">
        <w:rPr>
          <w:rFonts w:cs="Shruti"/>
          <w:sz w:val="16"/>
          <w:szCs w:val="16"/>
          <w:cs/>
          <w:lang w:bidi="gu-IN"/>
        </w:rPr>
        <w:t xml:space="preserve"> </w:t>
      </w:r>
      <w:r w:rsidRPr="00102199">
        <w:rPr>
          <w:rFonts w:cs="Shruti" w:hint="cs"/>
          <w:sz w:val="16"/>
          <w:szCs w:val="16"/>
          <w:cs/>
          <w:lang w:bidi="gu-IN"/>
        </w:rPr>
        <w:t>રીતે</w:t>
      </w:r>
      <w:r w:rsidRPr="00102199">
        <w:rPr>
          <w:rFonts w:cs="Shruti"/>
          <w:sz w:val="16"/>
          <w:szCs w:val="16"/>
          <w:cs/>
          <w:lang w:bidi="gu-IN"/>
        </w:rPr>
        <w:t xml:space="preserve"> </w:t>
      </w:r>
      <w:r w:rsidRPr="00102199">
        <w:rPr>
          <w:rFonts w:cs="Shruti" w:hint="cs"/>
          <w:sz w:val="16"/>
          <w:szCs w:val="16"/>
          <w:cs/>
          <w:lang w:bidi="gu-IN"/>
        </w:rPr>
        <w:t>પાણી</w:t>
      </w:r>
      <w:r w:rsidRPr="00102199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102199">
        <w:rPr>
          <w:rFonts w:cs="Shruti" w:hint="cs"/>
          <w:sz w:val="16"/>
          <w:szCs w:val="16"/>
          <w:cs/>
          <w:lang w:bidi="gu-IN"/>
        </w:rPr>
        <w:t>નિતારેલી</w:t>
      </w:r>
      <w:proofErr w:type="spellEnd"/>
      <w:r w:rsidRPr="00102199">
        <w:rPr>
          <w:rFonts w:cs="Shruti"/>
          <w:sz w:val="16"/>
          <w:szCs w:val="16"/>
          <w:cs/>
          <w:lang w:bidi="gu-IN"/>
        </w:rPr>
        <w:t xml:space="preserve"> </w:t>
      </w:r>
      <w:r w:rsidRPr="00102199">
        <w:rPr>
          <w:rFonts w:cs="Shruti" w:hint="cs"/>
          <w:sz w:val="16"/>
          <w:szCs w:val="16"/>
          <w:cs/>
          <w:lang w:bidi="gu-IN"/>
        </w:rPr>
        <w:t>જમીન</w:t>
      </w:r>
      <w:r w:rsidRPr="00102199">
        <w:rPr>
          <w:rFonts w:cs="Shruti"/>
          <w:sz w:val="16"/>
          <w:szCs w:val="16"/>
          <w:cs/>
          <w:lang w:bidi="gu-IN"/>
        </w:rPr>
        <w:t xml:space="preserve"> </w:t>
      </w:r>
      <w:r w:rsidRPr="00102199">
        <w:rPr>
          <w:rFonts w:cs="Shruti" w:hint="cs"/>
          <w:sz w:val="16"/>
          <w:szCs w:val="16"/>
          <w:cs/>
          <w:lang w:bidi="gu-IN"/>
        </w:rPr>
        <w:t>યોગ્ય</w:t>
      </w:r>
      <w:r w:rsidRPr="00102199">
        <w:rPr>
          <w:rFonts w:cs="Shruti"/>
          <w:sz w:val="16"/>
          <w:szCs w:val="16"/>
          <w:cs/>
          <w:lang w:bidi="gu-IN"/>
        </w:rPr>
        <w:t xml:space="preserve"> </w:t>
      </w:r>
      <w:r w:rsidRPr="00102199">
        <w:rPr>
          <w:rFonts w:cs="Shruti" w:hint="cs"/>
          <w:sz w:val="16"/>
          <w:szCs w:val="16"/>
          <w:cs/>
          <w:lang w:bidi="gu-IN"/>
        </w:rPr>
        <w:t>છે</w:t>
      </w:r>
      <w:r w:rsidRPr="00102199">
        <w:rPr>
          <w:rFonts w:cs="Shruti"/>
          <w:sz w:val="16"/>
          <w:szCs w:val="16"/>
          <w:cs/>
          <w:lang w:bidi="gu-IN"/>
        </w:rPr>
        <w:t>.</w:t>
      </w:r>
    </w:p>
    <w:p w14:paraId="2EC5C6D5" w14:textId="77777777" w:rsidR="00DE392C" w:rsidRPr="00102199" w:rsidRDefault="008D0AB3" w:rsidP="00C212D7">
      <w:pPr>
        <w:spacing w:line="240" w:lineRule="auto"/>
      </w:pP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ખાતર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અને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proofErr w:type="spellStart"/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સિંચાઈ</w:t>
      </w:r>
      <w:proofErr w:type="spellEnd"/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proofErr w:type="spellStart"/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વ્યવસ્થાપન</w:t>
      </w:r>
      <w:proofErr w:type="spellEnd"/>
    </w:p>
    <w:p w14:paraId="7BF978DD" w14:textId="502A4217" w:rsidR="00102199" w:rsidRPr="00102199" w:rsidRDefault="00102199" w:rsidP="00102199">
      <w:pPr>
        <w:pStyle w:val="ListParagraph"/>
        <w:numPr>
          <w:ilvl w:val="0"/>
          <w:numId w:val="113"/>
        </w:numPr>
        <w:rPr>
          <w:rFonts w:ascii="Shruti" w:hAnsi="Shruti" w:cs="Shruti"/>
          <w:sz w:val="18"/>
          <w:szCs w:val="16"/>
        </w:rPr>
      </w:pPr>
      <w:proofErr w:type="spellStart"/>
      <w:r w:rsidRPr="00102199">
        <w:rPr>
          <w:rFonts w:ascii="Shruti" w:hAnsi="Shruti" w:cs="Shruti" w:hint="cs"/>
          <w:sz w:val="18"/>
          <w:szCs w:val="16"/>
          <w:cs/>
          <w:lang w:bidi="gu-IN"/>
        </w:rPr>
        <w:t>સિંચાઈ</w:t>
      </w:r>
      <w:proofErr w:type="spellEnd"/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: 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વાવણી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પછી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તરત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જ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પ્રથમ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proofErr w:type="spellStart"/>
      <w:r w:rsidRPr="00102199">
        <w:rPr>
          <w:rFonts w:ascii="Shruti" w:hAnsi="Shruti" w:cs="Shruti" w:hint="cs"/>
          <w:sz w:val="18"/>
          <w:szCs w:val="16"/>
          <w:cs/>
          <w:lang w:bidi="gu-IN"/>
        </w:rPr>
        <w:t>સિંચાઈ</w:t>
      </w:r>
      <w:proofErr w:type="spellEnd"/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આપવી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જોઈએ</w:t>
      </w:r>
      <w:r w:rsidRPr="00102199">
        <w:rPr>
          <w:rFonts w:ascii="Shruti" w:hAnsi="Shruti" w:cs="Shruti"/>
          <w:sz w:val="18"/>
          <w:szCs w:val="16"/>
        </w:rPr>
        <w:t xml:space="preserve">, 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પછી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૧૦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>-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૧૫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proofErr w:type="spellStart"/>
      <w:r w:rsidRPr="00102199">
        <w:rPr>
          <w:rFonts w:ascii="Shruti" w:hAnsi="Shruti" w:cs="Shruti" w:hint="cs"/>
          <w:sz w:val="18"/>
          <w:szCs w:val="16"/>
          <w:cs/>
          <w:lang w:bidi="gu-IN"/>
        </w:rPr>
        <w:t>દિવસના</w:t>
      </w:r>
      <w:proofErr w:type="spellEnd"/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અંતરે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>.</w:t>
      </w:r>
    </w:p>
    <w:p w14:paraId="2C9EA2A2" w14:textId="70FA5F63" w:rsidR="00102199" w:rsidRPr="00102199" w:rsidRDefault="00102199" w:rsidP="00102199">
      <w:pPr>
        <w:pStyle w:val="ListParagraph"/>
        <w:numPr>
          <w:ilvl w:val="0"/>
          <w:numId w:val="113"/>
        </w:numPr>
        <w:rPr>
          <w:rFonts w:ascii="Shruti" w:hAnsi="Shruti" w:cs="Shruti"/>
          <w:sz w:val="18"/>
          <w:szCs w:val="16"/>
        </w:rPr>
      </w:pPr>
      <w:r w:rsidRPr="00102199">
        <w:rPr>
          <w:rFonts w:ascii="Shruti" w:hAnsi="Shruti" w:cs="Shruti" w:hint="cs"/>
          <w:sz w:val="18"/>
          <w:szCs w:val="16"/>
          <w:cs/>
          <w:lang w:bidi="gu-IN"/>
        </w:rPr>
        <w:t>પ્રતિ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એકર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proofErr w:type="spellStart"/>
      <w:r w:rsidRPr="00102199">
        <w:rPr>
          <w:rFonts w:ascii="Shruti" w:hAnsi="Shruti" w:cs="Shruti" w:hint="cs"/>
          <w:sz w:val="18"/>
          <w:szCs w:val="16"/>
          <w:cs/>
          <w:lang w:bidi="gu-IN"/>
        </w:rPr>
        <w:t>ખાતરનો</w:t>
      </w:r>
      <w:proofErr w:type="spellEnd"/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ઉપયોગ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>:</w:t>
      </w:r>
    </w:p>
    <w:p w14:paraId="5CD1ED80" w14:textId="75917CE1" w:rsidR="00102199" w:rsidRPr="00102199" w:rsidRDefault="00102199" w:rsidP="00102199">
      <w:pPr>
        <w:pStyle w:val="ListParagraph"/>
        <w:numPr>
          <w:ilvl w:val="0"/>
          <w:numId w:val="114"/>
        </w:numPr>
        <w:rPr>
          <w:rFonts w:ascii="Shruti" w:hAnsi="Shruti" w:cs="Shruti"/>
          <w:sz w:val="18"/>
          <w:szCs w:val="16"/>
        </w:rPr>
      </w:pPr>
      <w:r w:rsidRPr="00102199">
        <w:rPr>
          <w:rFonts w:ascii="Shruti" w:hAnsi="Shruti" w:cs="Shruti" w:hint="cs"/>
          <w:sz w:val="18"/>
          <w:szCs w:val="16"/>
          <w:cs/>
          <w:lang w:bidi="gu-IN"/>
        </w:rPr>
        <w:t>વાવણી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સમયે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- 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૧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. </w:t>
      </w:r>
      <w:proofErr w:type="spellStart"/>
      <w:r w:rsidRPr="00102199">
        <w:rPr>
          <w:rFonts w:ascii="Shruti" w:hAnsi="Shruti" w:cs="Shruti" w:hint="cs"/>
          <w:sz w:val="18"/>
          <w:szCs w:val="16"/>
          <w:cs/>
          <w:lang w:bidi="gu-IN"/>
        </w:rPr>
        <w:t>ડીએપી</w:t>
      </w:r>
      <w:proofErr w:type="spellEnd"/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- 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૪૦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કિલો</w:t>
      </w:r>
      <w:r w:rsidRPr="00102199">
        <w:rPr>
          <w:rFonts w:ascii="Shruti" w:hAnsi="Shruti" w:cs="Shruti"/>
          <w:sz w:val="18"/>
          <w:szCs w:val="16"/>
        </w:rPr>
        <w:t xml:space="preserve">, 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૨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. </w:t>
      </w:r>
      <w:proofErr w:type="spellStart"/>
      <w:r w:rsidRPr="00102199">
        <w:rPr>
          <w:rFonts w:ascii="Shruti" w:hAnsi="Shruti" w:cs="Shruti" w:hint="cs"/>
          <w:sz w:val="18"/>
          <w:szCs w:val="16"/>
          <w:cs/>
          <w:lang w:bidi="gu-IN"/>
        </w:rPr>
        <w:t>ગાયનું</w:t>
      </w:r>
      <w:proofErr w:type="spellEnd"/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છાણ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- 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૬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>-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૮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ટન</w:t>
      </w:r>
    </w:p>
    <w:p w14:paraId="3FA638D1" w14:textId="67FE2BC9" w:rsidR="006D2ADA" w:rsidRPr="00102199" w:rsidRDefault="00102199" w:rsidP="00102199">
      <w:pPr>
        <w:pStyle w:val="ListParagraph"/>
        <w:numPr>
          <w:ilvl w:val="0"/>
          <w:numId w:val="114"/>
        </w:numPr>
        <w:rPr>
          <w:rFonts w:cs="Mangal"/>
          <w:sz w:val="14"/>
          <w:szCs w:val="14"/>
          <w:lang w:bidi="hi-IN"/>
        </w:rPr>
      </w:pPr>
      <w:r w:rsidRPr="00102199">
        <w:rPr>
          <w:rFonts w:ascii="Shruti" w:hAnsi="Shruti" w:cs="Shruti" w:hint="cs"/>
          <w:sz w:val="18"/>
          <w:szCs w:val="16"/>
          <w:cs/>
          <w:lang w:bidi="gu-IN"/>
        </w:rPr>
        <w:t>વાવણી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પછી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</w:t>
      </w:r>
      <w:r w:rsidRPr="00102199">
        <w:rPr>
          <w:rFonts w:ascii="Shruti" w:hAnsi="Shruti" w:cs="Shruti"/>
          <w:sz w:val="18"/>
          <w:szCs w:val="16"/>
        </w:rPr>
        <w:t xml:space="preserve">25-30 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દિવસ</w:t>
      </w:r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- </w:t>
      </w:r>
      <w:proofErr w:type="spellStart"/>
      <w:r w:rsidRPr="00102199">
        <w:rPr>
          <w:rFonts w:ascii="Shruti" w:hAnsi="Shruti" w:cs="Shruti" w:hint="cs"/>
          <w:sz w:val="18"/>
          <w:szCs w:val="16"/>
          <w:cs/>
          <w:lang w:bidi="gu-IN"/>
        </w:rPr>
        <w:t>યુરિયા</w:t>
      </w:r>
      <w:proofErr w:type="spellEnd"/>
      <w:r w:rsidRPr="00102199">
        <w:rPr>
          <w:rFonts w:ascii="Shruti" w:hAnsi="Shruti" w:cs="Shruti"/>
          <w:sz w:val="18"/>
          <w:szCs w:val="16"/>
          <w:cs/>
          <w:lang w:bidi="gu-IN"/>
        </w:rPr>
        <w:t xml:space="preserve"> - </w:t>
      </w:r>
      <w:r w:rsidRPr="00102199">
        <w:rPr>
          <w:rFonts w:ascii="Shruti" w:hAnsi="Shruti" w:cs="Shruti"/>
          <w:sz w:val="18"/>
          <w:szCs w:val="16"/>
        </w:rPr>
        <w:t xml:space="preserve">20 </w:t>
      </w:r>
      <w:r w:rsidRPr="00102199">
        <w:rPr>
          <w:rFonts w:ascii="Shruti" w:hAnsi="Shruti" w:cs="Shruti" w:hint="cs"/>
          <w:sz w:val="18"/>
          <w:szCs w:val="16"/>
          <w:cs/>
          <w:lang w:bidi="gu-IN"/>
        </w:rPr>
        <w:t>કિલો</w:t>
      </w:r>
    </w:p>
    <w:p w14:paraId="06DD7156" w14:textId="282A5436" w:rsidR="008D0AB3" w:rsidRPr="006D2ADA" w:rsidRDefault="008D0AB3" w:rsidP="00C212D7">
      <w:pPr>
        <w:spacing w:line="240" w:lineRule="auto"/>
        <w:rPr>
          <w:rFonts w:cs="Shruti"/>
          <w:b/>
          <w:bCs/>
          <w:sz w:val="16"/>
          <w:szCs w:val="16"/>
          <w:lang w:bidi="gu-IN"/>
        </w:rPr>
      </w:pP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જંતુ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અને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રોગ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નિયંત્રણ</w:t>
      </w:r>
    </w:p>
    <w:p w14:paraId="71377022" w14:textId="3FC09DFA" w:rsidR="00102199" w:rsidRPr="00102199" w:rsidRDefault="00102199" w:rsidP="00102199">
      <w:pPr>
        <w:pStyle w:val="ListParagraph"/>
        <w:numPr>
          <w:ilvl w:val="0"/>
          <w:numId w:val="28"/>
        </w:numPr>
        <w:spacing w:line="240" w:lineRule="auto"/>
        <w:rPr>
          <w:rFonts w:ascii="Shruti" w:hAnsi="Shruti" w:cs="Shruti"/>
          <w:sz w:val="16"/>
          <w:szCs w:val="16"/>
          <w:lang w:bidi="gu-IN"/>
        </w:rPr>
      </w:pPr>
      <w:r w:rsidRPr="00102199">
        <w:rPr>
          <w:rFonts w:ascii="Shruti" w:hAnsi="Shruti" w:cs="Shruti" w:hint="cs"/>
          <w:sz w:val="16"/>
          <w:szCs w:val="16"/>
          <w:cs/>
          <w:lang w:bidi="gu-IN"/>
        </w:rPr>
        <w:t>પાન</w:t>
      </w:r>
      <w:r w:rsidRPr="00102199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102199">
        <w:rPr>
          <w:rFonts w:ascii="Shruti" w:hAnsi="Shruti" w:cs="Shruti" w:hint="cs"/>
          <w:sz w:val="16"/>
          <w:szCs w:val="16"/>
          <w:cs/>
          <w:lang w:bidi="gu-IN"/>
        </w:rPr>
        <w:t>ખાનાર</w:t>
      </w:r>
      <w:r w:rsidRPr="00102199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proofErr w:type="spellStart"/>
      <w:r w:rsidRPr="00102199">
        <w:rPr>
          <w:rFonts w:ascii="Shruti" w:hAnsi="Shruti" w:cs="Shruti" w:hint="cs"/>
          <w:sz w:val="16"/>
          <w:szCs w:val="16"/>
          <w:cs/>
          <w:lang w:bidi="gu-IN"/>
        </w:rPr>
        <w:t>જીવાતો</w:t>
      </w:r>
      <w:proofErr w:type="spellEnd"/>
      <w:r w:rsidRPr="00102199">
        <w:rPr>
          <w:rFonts w:ascii="Shruti" w:hAnsi="Shruti" w:cs="Shruti"/>
          <w:sz w:val="16"/>
          <w:szCs w:val="16"/>
          <w:cs/>
          <w:lang w:bidi="gu-IN"/>
        </w:rPr>
        <w:t xml:space="preserve">: </w:t>
      </w:r>
      <w:proofErr w:type="spellStart"/>
      <w:r w:rsidRPr="00102199">
        <w:rPr>
          <w:rFonts w:ascii="Shruti" w:hAnsi="Shruti" w:cs="Shruti" w:hint="cs"/>
          <w:sz w:val="16"/>
          <w:szCs w:val="16"/>
          <w:cs/>
          <w:lang w:bidi="gu-IN"/>
        </w:rPr>
        <w:t>લીમડા</w:t>
      </w:r>
      <w:proofErr w:type="spellEnd"/>
      <w:r w:rsidRPr="00102199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102199">
        <w:rPr>
          <w:rFonts w:ascii="Shruti" w:hAnsi="Shruti" w:cs="Shruti" w:hint="cs"/>
          <w:sz w:val="16"/>
          <w:szCs w:val="16"/>
          <w:cs/>
          <w:lang w:bidi="gu-IN"/>
        </w:rPr>
        <w:t>આધારિત</w:t>
      </w:r>
      <w:r w:rsidRPr="00102199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proofErr w:type="spellStart"/>
      <w:r w:rsidRPr="00102199">
        <w:rPr>
          <w:rFonts w:ascii="Shruti" w:hAnsi="Shruti" w:cs="Shruti" w:hint="cs"/>
          <w:sz w:val="16"/>
          <w:szCs w:val="16"/>
          <w:cs/>
          <w:lang w:bidi="gu-IN"/>
        </w:rPr>
        <w:t>જંતુનાશકો</w:t>
      </w:r>
      <w:proofErr w:type="spellEnd"/>
      <w:r w:rsidRPr="00102199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102199">
        <w:rPr>
          <w:rFonts w:ascii="Shruti" w:hAnsi="Shruti" w:cs="Shruti" w:hint="cs"/>
          <w:sz w:val="16"/>
          <w:szCs w:val="16"/>
          <w:cs/>
          <w:lang w:bidi="gu-IN"/>
        </w:rPr>
        <w:t>અથવા</w:t>
      </w:r>
      <w:r w:rsidRPr="00102199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proofErr w:type="spellStart"/>
      <w:r w:rsidRPr="00102199">
        <w:rPr>
          <w:rFonts w:ascii="Shruti" w:hAnsi="Shruti" w:cs="Shruti" w:hint="cs"/>
          <w:sz w:val="16"/>
          <w:szCs w:val="16"/>
          <w:cs/>
          <w:lang w:bidi="gu-IN"/>
        </w:rPr>
        <w:t>ક્લોરપાયરીફોસ</w:t>
      </w:r>
      <w:proofErr w:type="spellEnd"/>
      <w:r w:rsidRPr="00102199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102199">
        <w:rPr>
          <w:rFonts w:ascii="Shruti" w:hAnsi="Shruti" w:cs="Shruti"/>
          <w:sz w:val="16"/>
          <w:szCs w:val="16"/>
          <w:lang w:bidi="gu-IN"/>
        </w:rPr>
        <w:t xml:space="preserve">@ </w:t>
      </w:r>
      <w:r w:rsidRPr="00102199">
        <w:rPr>
          <w:rFonts w:ascii="Shruti" w:hAnsi="Shruti" w:cs="Shruti"/>
          <w:sz w:val="16"/>
          <w:szCs w:val="16"/>
          <w:cs/>
          <w:lang w:bidi="gu-IN"/>
        </w:rPr>
        <w:t xml:space="preserve">2 </w:t>
      </w:r>
      <w:r w:rsidRPr="00102199">
        <w:rPr>
          <w:rFonts w:ascii="Shruti" w:hAnsi="Shruti" w:cs="Shruti" w:hint="cs"/>
          <w:sz w:val="16"/>
          <w:szCs w:val="16"/>
          <w:cs/>
          <w:lang w:bidi="gu-IN"/>
        </w:rPr>
        <w:t>મિલી</w:t>
      </w:r>
      <w:r w:rsidRPr="00102199">
        <w:rPr>
          <w:rFonts w:ascii="Shruti" w:hAnsi="Shruti" w:cs="Shruti"/>
          <w:sz w:val="16"/>
          <w:szCs w:val="16"/>
          <w:cs/>
          <w:lang w:bidi="gu-IN"/>
        </w:rPr>
        <w:t>/</w:t>
      </w:r>
      <w:r w:rsidRPr="00102199">
        <w:rPr>
          <w:rFonts w:ascii="Shruti" w:hAnsi="Shruti" w:cs="Shruti" w:hint="cs"/>
          <w:sz w:val="16"/>
          <w:szCs w:val="16"/>
          <w:cs/>
          <w:lang w:bidi="gu-IN"/>
        </w:rPr>
        <w:t>લિટર</w:t>
      </w:r>
      <w:r w:rsidRPr="00102199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102199">
        <w:rPr>
          <w:rFonts w:ascii="Shruti" w:hAnsi="Shruti" w:cs="Shruti" w:hint="cs"/>
          <w:sz w:val="16"/>
          <w:szCs w:val="16"/>
          <w:cs/>
          <w:lang w:bidi="gu-IN"/>
        </w:rPr>
        <w:t>છંટકાવ</w:t>
      </w:r>
      <w:r w:rsidRPr="00102199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102199">
        <w:rPr>
          <w:rFonts w:ascii="Shruti" w:hAnsi="Shruti" w:cs="Shruti" w:hint="cs"/>
          <w:sz w:val="16"/>
          <w:szCs w:val="16"/>
          <w:cs/>
          <w:lang w:bidi="gu-IN"/>
        </w:rPr>
        <w:t>કરો</w:t>
      </w:r>
      <w:r w:rsidRPr="00102199">
        <w:rPr>
          <w:rFonts w:ascii="Shruti" w:hAnsi="Shruti" w:cs="Shruti"/>
          <w:sz w:val="16"/>
          <w:szCs w:val="16"/>
          <w:cs/>
          <w:lang w:bidi="gu-IN"/>
        </w:rPr>
        <w:t>.</w:t>
      </w:r>
    </w:p>
    <w:p w14:paraId="03670423" w14:textId="5B79534A" w:rsidR="008D0AB3" w:rsidRPr="006D2ADA" w:rsidRDefault="00102199" w:rsidP="00102199">
      <w:pPr>
        <w:pStyle w:val="ListParagraph"/>
        <w:numPr>
          <w:ilvl w:val="0"/>
          <w:numId w:val="28"/>
        </w:numPr>
        <w:spacing w:line="240" w:lineRule="auto"/>
        <w:rPr>
          <w:rFonts w:cs="Shruti"/>
          <w:sz w:val="16"/>
          <w:szCs w:val="16"/>
          <w:lang w:bidi="gu-IN"/>
        </w:rPr>
      </w:pPr>
      <w:r w:rsidRPr="00102199">
        <w:rPr>
          <w:rFonts w:ascii="Shruti" w:hAnsi="Shruti" w:cs="Shruti" w:hint="cs"/>
          <w:sz w:val="16"/>
          <w:szCs w:val="16"/>
          <w:cs/>
          <w:lang w:bidi="gu-IN"/>
        </w:rPr>
        <w:t>સુકારો</w:t>
      </w:r>
      <w:r w:rsidRPr="00102199">
        <w:rPr>
          <w:rFonts w:ascii="Shruti" w:hAnsi="Shruti" w:cs="Shruti"/>
          <w:sz w:val="16"/>
          <w:szCs w:val="16"/>
          <w:cs/>
          <w:lang w:bidi="gu-IN"/>
        </w:rPr>
        <w:t xml:space="preserve">: </w:t>
      </w:r>
      <w:proofErr w:type="spellStart"/>
      <w:r w:rsidRPr="00102199">
        <w:rPr>
          <w:rFonts w:ascii="Shruti" w:hAnsi="Shruti" w:cs="Shruti" w:hint="cs"/>
          <w:sz w:val="16"/>
          <w:szCs w:val="16"/>
          <w:cs/>
          <w:lang w:bidi="gu-IN"/>
        </w:rPr>
        <w:t>મેન્કોઝેબ</w:t>
      </w:r>
      <w:proofErr w:type="spellEnd"/>
      <w:r w:rsidRPr="00102199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102199">
        <w:rPr>
          <w:rFonts w:ascii="Shruti" w:hAnsi="Shruti" w:cs="Shruti"/>
          <w:sz w:val="16"/>
          <w:szCs w:val="16"/>
          <w:lang w:bidi="gu-IN"/>
        </w:rPr>
        <w:t xml:space="preserve">@ </w:t>
      </w:r>
      <w:r w:rsidRPr="00102199">
        <w:rPr>
          <w:rFonts w:ascii="Shruti" w:hAnsi="Shruti" w:cs="Shruti"/>
          <w:sz w:val="16"/>
          <w:szCs w:val="16"/>
          <w:cs/>
          <w:lang w:bidi="gu-IN"/>
        </w:rPr>
        <w:t xml:space="preserve">2 </w:t>
      </w:r>
      <w:r w:rsidRPr="00102199">
        <w:rPr>
          <w:rFonts w:ascii="Shruti" w:hAnsi="Shruti" w:cs="Shruti" w:hint="cs"/>
          <w:sz w:val="16"/>
          <w:szCs w:val="16"/>
          <w:cs/>
          <w:lang w:bidi="gu-IN"/>
        </w:rPr>
        <w:t>ગ્રામ</w:t>
      </w:r>
      <w:r w:rsidRPr="00102199">
        <w:rPr>
          <w:rFonts w:ascii="Shruti" w:hAnsi="Shruti" w:cs="Shruti"/>
          <w:sz w:val="16"/>
          <w:szCs w:val="16"/>
          <w:cs/>
          <w:lang w:bidi="gu-IN"/>
        </w:rPr>
        <w:t>/</w:t>
      </w:r>
      <w:r w:rsidRPr="00102199">
        <w:rPr>
          <w:rFonts w:ascii="Shruti" w:hAnsi="Shruti" w:cs="Shruti" w:hint="cs"/>
          <w:sz w:val="16"/>
          <w:szCs w:val="16"/>
          <w:cs/>
          <w:lang w:bidi="gu-IN"/>
        </w:rPr>
        <w:t>લિટર</w:t>
      </w:r>
      <w:r w:rsidRPr="00102199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102199">
        <w:rPr>
          <w:rFonts w:ascii="Shruti" w:hAnsi="Shruti" w:cs="Shruti" w:hint="cs"/>
          <w:sz w:val="16"/>
          <w:szCs w:val="16"/>
          <w:cs/>
          <w:lang w:bidi="gu-IN"/>
        </w:rPr>
        <w:t>પાણીનો</w:t>
      </w:r>
      <w:r w:rsidRPr="00102199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102199">
        <w:rPr>
          <w:rFonts w:ascii="Shruti" w:hAnsi="Shruti" w:cs="Shruti" w:hint="cs"/>
          <w:sz w:val="16"/>
          <w:szCs w:val="16"/>
          <w:cs/>
          <w:lang w:bidi="gu-IN"/>
        </w:rPr>
        <w:t>છંટકાવ</w:t>
      </w:r>
      <w:r w:rsidRPr="00102199">
        <w:rPr>
          <w:rFonts w:ascii="Shruti" w:hAnsi="Shruti" w:cs="Shruti"/>
          <w:sz w:val="16"/>
          <w:szCs w:val="16"/>
          <w:cs/>
          <w:lang w:bidi="gu-IN"/>
        </w:rPr>
        <w:t xml:space="preserve"> </w:t>
      </w:r>
      <w:r w:rsidRPr="00102199">
        <w:rPr>
          <w:rFonts w:ascii="Shruti" w:hAnsi="Shruti" w:cs="Shruti" w:hint="cs"/>
          <w:sz w:val="16"/>
          <w:szCs w:val="16"/>
          <w:cs/>
          <w:lang w:bidi="gu-IN"/>
        </w:rPr>
        <w:t>કરો</w:t>
      </w:r>
      <w:r w:rsidR="00B47D9B" w:rsidRPr="006D2ADA">
        <w:rPr>
          <w:rFonts w:ascii="Shruti" w:hAnsi="Shruti" w:cs="Shruti"/>
          <w:sz w:val="16"/>
          <w:szCs w:val="16"/>
          <w:cs/>
          <w:lang w:bidi="gu-IN"/>
        </w:rPr>
        <w:t>.</w:t>
      </w:r>
    </w:p>
    <w:p w14:paraId="0B901B9B" w14:textId="77777777" w:rsidR="00F42C35" w:rsidRPr="006D2ADA" w:rsidRDefault="00F42C35" w:rsidP="00C212D7">
      <w:pPr>
        <w:spacing w:line="240" w:lineRule="auto"/>
        <w:rPr>
          <w:rFonts w:cs="Shruti"/>
          <w:b/>
          <w:bCs/>
          <w:sz w:val="16"/>
          <w:szCs w:val="16"/>
          <w:lang w:bidi="gu-IN"/>
        </w:rPr>
      </w:pP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બીજ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સંગ્રહ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અને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સંભાળ</w:t>
      </w:r>
    </w:p>
    <w:p w14:paraId="24EA3E8D" w14:textId="2B73910B" w:rsidR="00F42C35" w:rsidRPr="006D2ADA" w:rsidRDefault="00F42C35" w:rsidP="00C212D7">
      <w:pPr>
        <w:pStyle w:val="ListParagraph"/>
        <w:numPr>
          <w:ilvl w:val="0"/>
          <w:numId w:val="29"/>
        </w:numPr>
        <w:spacing w:line="240" w:lineRule="auto"/>
        <w:rPr>
          <w:rFonts w:cs="Shruti"/>
          <w:sz w:val="16"/>
          <w:szCs w:val="16"/>
          <w:lang w:bidi="gu-IN"/>
        </w:rPr>
      </w:pPr>
      <w:proofErr w:type="spellStart"/>
      <w:r w:rsidRPr="006D2ADA">
        <w:rPr>
          <w:rFonts w:cs="Shruti" w:hint="cs"/>
          <w:sz w:val="16"/>
          <w:szCs w:val="16"/>
          <w:cs/>
          <w:lang w:bidi="gu-IN"/>
        </w:rPr>
        <w:t>બીજને</w:t>
      </w:r>
      <w:proofErr w:type="spellEnd"/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ઠંડી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Shruti" w:hint="cs"/>
          <w:sz w:val="16"/>
          <w:szCs w:val="16"/>
          <w:cs/>
          <w:lang w:bidi="gu-IN"/>
        </w:rPr>
        <w:t>સૂકી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અને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જંતુમુક્ત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જગ્યાએ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સંગ્રહિત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કરો</w:t>
      </w:r>
      <w:r w:rsidRPr="006D2ADA">
        <w:rPr>
          <w:rFonts w:cs="Shruti"/>
          <w:sz w:val="16"/>
          <w:szCs w:val="16"/>
          <w:cs/>
          <w:lang w:bidi="gu-IN"/>
        </w:rPr>
        <w:t xml:space="preserve">. 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Shruti" w:hint="cs"/>
          <w:sz w:val="16"/>
          <w:szCs w:val="16"/>
          <w:cs/>
          <w:lang w:bidi="gu-IN"/>
        </w:rPr>
        <w:t>ભેજ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અને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સીધા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6D2ADA">
        <w:rPr>
          <w:rFonts w:cs="Shruti" w:hint="cs"/>
          <w:sz w:val="16"/>
          <w:szCs w:val="16"/>
          <w:cs/>
          <w:lang w:bidi="gu-IN"/>
        </w:rPr>
        <w:t>સૂર્યપ્રકાશથી</w:t>
      </w:r>
      <w:proofErr w:type="spellEnd"/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6D2ADA">
        <w:rPr>
          <w:rFonts w:cs="Shruti" w:hint="cs"/>
          <w:sz w:val="16"/>
          <w:szCs w:val="16"/>
          <w:cs/>
          <w:lang w:bidi="gu-IN"/>
        </w:rPr>
        <w:t>બચાવો</w:t>
      </w:r>
      <w:proofErr w:type="spellEnd"/>
      <w:r w:rsidRPr="006D2ADA">
        <w:rPr>
          <w:rFonts w:cs="Shruti"/>
          <w:sz w:val="16"/>
          <w:szCs w:val="16"/>
          <w:cs/>
          <w:lang w:bidi="gu-IN"/>
        </w:rPr>
        <w:t>.</w:t>
      </w:r>
    </w:p>
    <w:p w14:paraId="72134854" w14:textId="4AD19298" w:rsidR="00F42C35" w:rsidRPr="006D2ADA" w:rsidRDefault="00F42C35" w:rsidP="00C212D7">
      <w:pPr>
        <w:pStyle w:val="ListParagraph"/>
        <w:numPr>
          <w:ilvl w:val="0"/>
          <w:numId w:val="29"/>
        </w:numPr>
        <w:spacing w:line="240" w:lineRule="auto"/>
        <w:rPr>
          <w:rFonts w:cs="Mangal"/>
          <w:sz w:val="14"/>
          <w:szCs w:val="14"/>
        </w:rPr>
      </w:pPr>
      <w:r w:rsidRPr="006D2ADA">
        <w:rPr>
          <w:rFonts w:cs="Shruti" w:hint="cs"/>
          <w:sz w:val="16"/>
          <w:szCs w:val="16"/>
          <w:cs/>
          <w:lang w:bidi="gu-IN"/>
        </w:rPr>
        <w:t>ખાવા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માટે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નહીં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Shruti" w:hint="cs"/>
          <w:sz w:val="16"/>
          <w:szCs w:val="16"/>
          <w:cs/>
          <w:lang w:bidi="gu-IN"/>
        </w:rPr>
        <w:t>ફક્ત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વાવણી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માટે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ઉપયોગ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કરો</w:t>
      </w:r>
      <w:r w:rsidRPr="006D2ADA">
        <w:rPr>
          <w:rFonts w:cs="Shruti"/>
          <w:sz w:val="16"/>
          <w:szCs w:val="16"/>
          <w:cs/>
          <w:lang w:bidi="gu-IN"/>
        </w:rPr>
        <w:t xml:space="preserve">. </w:t>
      </w:r>
      <w:proofErr w:type="spellStart"/>
      <w:r w:rsidRPr="006D2ADA">
        <w:rPr>
          <w:rFonts w:cs="Shruti" w:hint="cs"/>
          <w:sz w:val="16"/>
          <w:szCs w:val="16"/>
          <w:cs/>
          <w:lang w:bidi="gu-IN"/>
        </w:rPr>
        <w:t>બીજની</w:t>
      </w:r>
      <w:proofErr w:type="spellEnd"/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સારવાર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કરી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શકાય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છે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Shruti" w:hint="cs"/>
          <w:sz w:val="16"/>
          <w:szCs w:val="16"/>
          <w:cs/>
          <w:lang w:bidi="gu-IN"/>
        </w:rPr>
        <w:t>ઉપયોગ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કરતા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પહેલા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સૂચનાઓ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6D2ADA">
        <w:rPr>
          <w:rFonts w:cs="Shruti" w:hint="cs"/>
          <w:sz w:val="16"/>
          <w:szCs w:val="16"/>
          <w:cs/>
          <w:lang w:bidi="gu-IN"/>
        </w:rPr>
        <w:t>વાંચો</w:t>
      </w:r>
      <w:proofErr w:type="spellEnd"/>
      <w:r w:rsidRPr="006D2ADA">
        <w:rPr>
          <w:rFonts w:cs="Shruti"/>
          <w:sz w:val="14"/>
          <w:szCs w:val="14"/>
          <w:cs/>
          <w:lang w:bidi="gu-IN"/>
        </w:rPr>
        <w:t>.</w:t>
      </w:r>
    </w:p>
    <w:p w14:paraId="78F77220" w14:textId="49364B8A" w:rsidR="00F42C35" w:rsidRPr="006D2ADA" w:rsidRDefault="006D2ADA" w:rsidP="00C212D7">
      <w:pPr>
        <w:spacing w:line="240" w:lineRule="auto"/>
        <w:rPr>
          <w:rFonts w:cs="Shruti"/>
          <w:sz w:val="14"/>
          <w:szCs w:val="14"/>
          <w:lang w:bidi="gu-IN"/>
        </w:rPr>
      </w:pPr>
      <w:r w:rsidRPr="006D2ADA">
        <w:rPr>
          <w:rFonts w:cstheme="majorHAnsi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DADD3" wp14:editId="0676C39E">
                <wp:simplePos x="0" y="0"/>
                <wp:positionH relativeFrom="margin">
                  <wp:posOffset>-144145</wp:posOffset>
                </wp:positionH>
                <wp:positionV relativeFrom="paragraph">
                  <wp:posOffset>243263</wp:posOffset>
                </wp:positionV>
                <wp:extent cx="6908800" cy="38100"/>
                <wp:effectExtent l="0" t="0" r="25400" b="19050"/>
                <wp:wrapNone/>
                <wp:docPr id="101351280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F4023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35pt,19.15pt" to="532.6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" strokecolor="black [3040]">
                <w10:wrap anchorx="margin"/>
              </v:line>
            </w:pict>
          </mc:Fallback>
        </mc:AlternateContent>
      </w:r>
      <w:r w:rsidR="00F42C35" w:rsidRPr="006D2ADA">
        <w:rPr>
          <w:rFonts w:cs="Shruti" w:hint="cs"/>
          <w:b/>
          <w:bCs/>
          <w:sz w:val="16"/>
          <w:szCs w:val="16"/>
          <w:cs/>
          <w:lang w:bidi="gu-IN"/>
        </w:rPr>
        <w:t>નોંધ</w:t>
      </w:r>
      <w:r w:rsidR="00F42C35" w:rsidRPr="006D2ADA">
        <w:rPr>
          <w:rFonts w:cs="Shruti"/>
          <w:b/>
          <w:bCs/>
          <w:sz w:val="16"/>
          <w:szCs w:val="16"/>
          <w:cs/>
          <w:lang w:bidi="gu-IN"/>
        </w:rPr>
        <w:t>:-</w:t>
      </w:r>
      <w:r w:rsidR="00F42C35" w:rsidRPr="006D2ADA">
        <w:rPr>
          <w:rFonts w:cs="Shruti"/>
          <w:sz w:val="16"/>
          <w:szCs w:val="16"/>
          <w:cs/>
          <w:lang w:bidi="gu-IN"/>
        </w:rPr>
        <w:t xml:space="preserve"> </w:t>
      </w:r>
      <w:r w:rsidR="00102199" w:rsidRPr="00102199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લીલા</w:t>
      </w:r>
      <w:r w:rsidR="00102199" w:rsidRPr="00102199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proofErr w:type="spellStart"/>
      <w:r w:rsidR="00102199" w:rsidRPr="00102199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ચારા</w:t>
      </w:r>
      <w:proofErr w:type="spellEnd"/>
      <w:r w:rsidR="00102199" w:rsidRPr="00102199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102199" w:rsidRPr="00102199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માટે</w:t>
      </w:r>
      <w:r w:rsidR="00102199" w:rsidRPr="00102199">
        <w:rPr>
          <w:rFonts w:ascii="Shruti" w:hAnsi="Shruti" w:cs="Shruti"/>
          <w:b/>
          <w:bCs/>
          <w:sz w:val="16"/>
          <w:szCs w:val="16"/>
        </w:rPr>
        <w:t xml:space="preserve">, </w:t>
      </w:r>
      <w:r w:rsidR="00102199" w:rsidRPr="00102199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૩૦</w:t>
      </w:r>
      <w:r w:rsidR="00102199" w:rsidRPr="00102199">
        <w:rPr>
          <w:rFonts w:ascii="Shruti" w:hAnsi="Shruti" w:cs="Shruti"/>
          <w:b/>
          <w:bCs/>
          <w:sz w:val="16"/>
          <w:szCs w:val="16"/>
          <w:cs/>
          <w:lang w:bidi="gu-IN"/>
        </w:rPr>
        <w:t>-</w:t>
      </w:r>
      <w:r w:rsidR="00102199" w:rsidRPr="00102199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૪૦</w:t>
      </w:r>
      <w:r w:rsidR="00102199" w:rsidRPr="00102199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102199" w:rsidRPr="00102199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દિવસમાં</w:t>
      </w:r>
      <w:r w:rsidR="00102199" w:rsidRPr="00102199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102199" w:rsidRPr="00102199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લણણી</w:t>
      </w:r>
      <w:r w:rsidR="00102199" w:rsidRPr="00102199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102199" w:rsidRPr="00102199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કરો</w:t>
      </w:r>
      <w:r w:rsidR="00102199" w:rsidRPr="00102199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. </w:t>
      </w:r>
      <w:r w:rsidR="00102199" w:rsidRPr="00102199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બીજ</w:t>
      </w:r>
      <w:r w:rsidR="00102199" w:rsidRPr="00102199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102199" w:rsidRPr="00102199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ઉત્પાદન</w:t>
      </w:r>
      <w:r w:rsidR="00102199" w:rsidRPr="00102199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102199" w:rsidRPr="00102199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માટે</w:t>
      </w:r>
      <w:r w:rsidR="00102199" w:rsidRPr="00102199">
        <w:rPr>
          <w:rFonts w:ascii="Shruti" w:hAnsi="Shruti" w:cs="Shruti"/>
          <w:b/>
          <w:bCs/>
          <w:sz w:val="16"/>
          <w:szCs w:val="16"/>
        </w:rPr>
        <w:t xml:space="preserve">, </w:t>
      </w:r>
      <w:r w:rsidR="00102199" w:rsidRPr="00102199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90-100 </w:t>
      </w:r>
      <w:r w:rsidR="00102199" w:rsidRPr="00102199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દિવસમાં</w:t>
      </w:r>
      <w:r w:rsidR="00102199" w:rsidRPr="00102199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102199" w:rsidRPr="00102199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લણણી</w:t>
      </w:r>
      <w:r w:rsidR="00102199" w:rsidRPr="00102199">
        <w:rPr>
          <w:rFonts w:ascii="Shruti" w:hAnsi="Shruti" w:cs="Shruti"/>
          <w:b/>
          <w:bCs/>
          <w:sz w:val="16"/>
          <w:szCs w:val="16"/>
          <w:cs/>
          <w:lang w:bidi="gu-IN"/>
        </w:rPr>
        <w:t xml:space="preserve"> </w:t>
      </w:r>
      <w:r w:rsidR="00102199" w:rsidRPr="00102199">
        <w:rPr>
          <w:rFonts w:ascii="Shruti" w:hAnsi="Shruti" w:cs="Shruti" w:hint="cs"/>
          <w:b/>
          <w:bCs/>
          <w:sz w:val="16"/>
          <w:szCs w:val="16"/>
          <w:cs/>
          <w:lang w:bidi="gu-IN"/>
        </w:rPr>
        <w:t>કરો</w:t>
      </w:r>
      <w:r w:rsidR="00102199" w:rsidRPr="00102199">
        <w:rPr>
          <w:rFonts w:ascii="Shruti" w:hAnsi="Shruti" w:cs="Shruti"/>
          <w:b/>
          <w:bCs/>
          <w:sz w:val="16"/>
          <w:szCs w:val="16"/>
          <w:cs/>
          <w:lang w:bidi="gu-IN"/>
        </w:rPr>
        <w:t>.</w:t>
      </w:r>
    </w:p>
    <w:p w14:paraId="02B64938" w14:textId="2C6D45A6" w:rsidR="00F42C35" w:rsidRPr="006D2ADA" w:rsidRDefault="00F42C35" w:rsidP="00C212D7">
      <w:pPr>
        <w:spacing w:line="240" w:lineRule="auto"/>
        <w:rPr>
          <w:rFonts w:cs="Shruti"/>
          <w:sz w:val="16"/>
          <w:szCs w:val="16"/>
          <w:lang w:bidi="gu-IN"/>
        </w:rPr>
      </w:pPr>
      <w:r w:rsidRPr="006D2ADA">
        <w:rPr>
          <w:rFonts w:cs="Mangal" w:hint="cs"/>
          <w:b/>
          <w:bCs/>
          <w:sz w:val="20"/>
          <w:szCs w:val="20"/>
          <w:cs/>
          <w:lang w:bidi="hi-IN"/>
        </w:rPr>
        <w:t>मराठी</w:t>
      </w:r>
    </w:p>
    <w:p w14:paraId="3ADF0EF1" w14:textId="77777777" w:rsidR="004A03D8" w:rsidRPr="006D2ADA" w:rsidRDefault="00F42C35" w:rsidP="004A03D8">
      <w:pPr>
        <w:spacing w:line="240" w:lineRule="auto"/>
        <w:rPr>
          <w:rFonts w:cs="Mangal"/>
          <w:b/>
          <w:bCs/>
          <w:sz w:val="18"/>
          <w:szCs w:val="18"/>
          <w:lang w:bidi="hi-IN"/>
        </w:rPr>
      </w:pP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कृषिशास्त्रीय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पद्धती</w:t>
      </w:r>
      <w:proofErr w:type="spellEnd"/>
    </w:p>
    <w:p w14:paraId="7526732C" w14:textId="31BE47F7" w:rsidR="00102199" w:rsidRPr="00102199" w:rsidRDefault="00102199" w:rsidP="00102199">
      <w:pPr>
        <w:pStyle w:val="ListParagraph"/>
        <w:numPr>
          <w:ilvl w:val="0"/>
          <w:numId w:val="85"/>
        </w:numPr>
        <w:rPr>
          <w:rFonts w:cs="Mangal"/>
          <w:sz w:val="18"/>
          <w:szCs w:val="16"/>
          <w:lang w:bidi="hi-IN"/>
        </w:rPr>
      </w:pP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पेरणीचा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हंगाम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: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रब्बी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(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ऑक्टोबर</w:t>
      </w:r>
      <w:r w:rsidRPr="00102199">
        <w:rPr>
          <w:rFonts w:cs="Mangal"/>
          <w:sz w:val="18"/>
          <w:szCs w:val="16"/>
          <w:cs/>
          <w:lang w:bidi="hi-IN"/>
        </w:rPr>
        <w:t>-</w:t>
      </w:r>
      <w:r w:rsidRPr="00102199">
        <w:rPr>
          <w:rFonts w:cs="Mangal" w:hint="cs"/>
          <w:sz w:val="18"/>
          <w:szCs w:val="16"/>
          <w:cs/>
          <w:lang w:bidi="hi-IN"/>
        </w:rPr>
        <w:t>नोव्हेंबर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>)</w:t>
      </w:r>
      <w:r w:rsidRPr="00102199">
        <w:rPr>
          <w:rFonts w:cs="Mangal"/>
          <w:sz w:val="18"/>
          <w:szCs w:val="16"/>
          <w:lang w:bidi="hi-IN"/>
        </w:rPr>
        <w:t xml:space="preserve">,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झैद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(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फेब्रुवारी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>-</w:t>
      </w:r>
      <w:r w:rsidRPr="00102199">
        <w:rPr>
          <w:rFonts w:cs="Mangal" w:hint="cs"/>
          <w:sz w:val="18"/>
          <w:szCs w:val="16"/>
          <w:cs/>
          <w:lang w:bidi="hi-IN"/>
        </w:rPr>
        <w:t>मार्च</w:t>
      </w:r>
      <w:r w:rsidRPr="00102199">
        <w:rPr>
          <w:rFonts w:cs="Mangal"/>
          <w:sz w:val="18"/>
          <w:szCs w:val="16"/>
          <w:cs/>
          <w:lang w:bidi="hi-IN"/>
        </w:rPr>
        <w:t>)</w:t>
      </w:r>
      <w:r w:rsidRPr="00102199">
        <w:rPr>
          <w:rFonts w:cs="Mangal"/>
          <w:sz w:val="18"/>
          <w:szCs w:val="16"/>
          <w:lang w:bidi="hi-IN"/>
        </w:rPr>
        <w:t xml:space="preserve">,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बियाण्याचे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r w:rsidRPr="00102199">
        <w:rPr>
          <w:rFonts w:cs="Mangal" w:hint="cs"/>
          <w:sz w:val="18"/>
          <w:szCs w:val="16"/>
          <w:cs/>
          <w:lang w:bidi="hi-IN"/>
        </w:rPr>
        <w:t>प्रमाण</w:t>
      </w:r>
      <w:r w:rsidRPr="00102199">
        <w:rPr>
          <w:rFonts w:cs="Mangal"/>
          <w:sz w:val="18"/>
          <w:szCs w:val="16"/>
          <w:cs/>
          <w:lang w:bidi="hi-IN"/>
        </w:rPr>
        <w:t xml:space="preserve"> (</w:t>
      </w:r>
      <w:r w:rsidRPr="00102199">
        <w:rPr>
          <w:rFonts w:cs="Mangal" w:hint="cs"/>
          <w:sz w:val="18"/>
          <w:szCs w:val="16"/>
          <w:cs/>
          <w:lang w:bidi="hi-IN"/>
        </w:rPr>
        <w:t>प्रति</w:t>
      </w:r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एकर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): </w:t>
      </w:r>
      <w:r w:rsidRPr="00102199">
        <w:rPr>
          <w:rFonts w:cs="Mangal" w:hint="cs"/>
          <w:sz w:val="18"/>
          <w:szCs w:val="16"/>
          <w:cs/>
          <w:lang w:bidi="hi-IN"/>
        </w:rPr>
        <w:t>१०</w:t>
      </w:r>
      <w:r w:rsidRPr="00102199">
        <w:rPr>
          <w:rFonts w:cs="Mangal"/>
          <w:sz w:val="18"/>
          <w:szCs w:val="16"/>
          <w:cs/>
          <w:lang w:bidi="hi-IN"/>
        </w:rPr>
        <w:t>-</w:t>
      </w:r>
      <w:r w:rsidRPr="00102199">
        <w:rPr>
          <w:rFonts w:cs="Mangal" w:hint="cs"/>
          <w:sz w:val="18"/>
          <w:szCs w:val="16"/>
          <w:cs/>
          <w:lang w:bidi="hi-IN"/>
        </w:rPr>
        <w:t>१२</w:t>
      </w:r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r w:rsidRPr="00102199">
        <w:rPr>
          <w:rFonts w:cs="Mangal" w:hint="cs"/>
          <w:sz w:val="18"/>
          <w:szCs w:val="16"/>
          <w:cs/>
          <w:lang w:bidi="hi-IN"/>
        </w:rPr>
        <w:t>किलो</w:t>
      </w:r>
    </w:p>
    <w:p w14:paraId="191A06E0" w14:textId="6551B589" w:rsidR="006D2ADA" w:rsidRPr="006D2ADA" w:rsidRDefault="00102199" w:rsidP="00102199">
      <w:pPr>
        <w:pStyle w:val="ListParagraph"/>
        <w:numPr>
          <w:ilvl w:val="0"/>
          <w:numId w:val="85"/>
        </w:numPr>
        <w:rPr>
          <w:rFonts w:cs="Mangal"/>
          <w:sz w:val="18"/>
          <w:szCs w:val="16"/>
        </w:rPr>
      </w:pP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ओळीपासून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ओळीचे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r w:rsidRPr="00102199">
        <w:rPr>
          <w:rFonts w:cs="Mangal" w:hint="cs"/>
          <w:sz w:val="18"/>
          <w:szCs w:val="16"/>
          <w:cs/>
          <w:lang w:bidi="hi-IN"/>
        </w:rPr>
        <w:t>अंतर</w:t>
      </w:r>
      <w:r w:rsidRPr="00102199">
        <w:rPr>
          <w:rFonts w:cs="Mangal"/>
          <w:sz w:val="18"/>
          <w:szCs w:val="16"/>
          <w:cs/>
          <w:lang w:bidi="hi-IN"/>
        </w:rPr>
        <w:t xml:space="preserve">: </w:t>
      </w:r>
      <w:r w:rsidRPr="00102199">
        <w:rPr>
          <w:rFonts w:cs="Mangal" w:hint="cs"/>
          <w:sz w:val="18"/>
          <w:szCs w:val="16"/>
          <w:cs/>
          <w:lang w:bidi="hi-IN"/>
        </w:rPr>
        <w:t>२५</w:t>
      </w:r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r w:rsidRPr="00102199">
        <w:rPr>
          <w:rFonts w:cs="Mangal" w:hint="cs"/>
          <w:sz w:val="18"/>
          <w:szCs w:val="16"/>
          <w:cs/>
          <w:lang w:bidi="hi-IN"/>
        </w:rPr>
        <w:t>सेमी</w:t>
      </w:r>
      <w:r w:rsidRPr="00102199">
        <w:rPr>
          <w:rFonts w:cs="Mangal"/>
          <w:sz w:val="18"/>
          <w:szCs w:val="16"/>
          <w:lang w:bidi="hi-IN"/>
        </w:rPr>
        <w:t xml:space="preserve">,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रोपापासून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रोपाचे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r w:rsidRPr="00102199">
        <w:rPr>
          <w:rFonts w:cs="Mangal" w:hint="cs"/>
          <w:sz w:val="18"/>
          <w:szCs w:val="16"/>
          <w:cs/>
          <w:lang w:bidi="hi-IN"/>
        </w:rPr>
        <w:t>अंतर</w:t>
      </w:r>
      <w:r w:rsidRPr="00102199">
        <w:rPr>
          <w:rFonts w:cs="Mangal"/>
          <w:sz w:val="18"/>
          <w:szCs w:val="16"/>
          <w:cs/>
          <w:lang w:bidi="hi-IN"/>
        </w:rPr>
        <w:t xml:space="preserve">: </w:t>
      </w:r>
      <w:r w:rsidRPr="00102199">
        <w:rPr>
          <w:rFonts w:cs="Mangal" w:hint="cs"/>
          <w:sz w:val="18"/>
          <w:szCs w:val="16"/>
          <w:cs/>
          <w:lang w:bidi="hi-IN"/>
        </w:rPr>
        <w:t>१०</w:t>
      </w:r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r w:rsidRPr="00102199">
        <w:rPr>
          <w:rFonts w:cs="Mangal" w:hint="cs"/>
          <w:sz w:val="18"/>
          <w:szCs w:val="16"/>
          <w:cs/>
          <w:lang w:bidi="hi-IN"/>
        </w:rPr>
        <w:t>सेमी</w:t>
      </w:r>
      <w:r w:rsidRPr="00102199">
        <w:rPr>
          <w:rFonts w:cs="Mangal"/>
          <w:sz w:val="18"/>
          <w:szCs w:val="16"/>
          <w:lang w:bidi="hi-IN"/>
        </w:rPr>
        <w:t xml:space="preserve">,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वाळूचा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r w:rsidRPr="00102199">
        <w:rPr>
          <w:rFonts w:cs="Mangal" w:hint="cs"/>
          <w:sz w:val="18"/>
          <w:szCs w:val="16"/>
          <w:cs/>
          <w:lang w:bidi="hi-IN"/>
        </w:rPr>
        <w:t>लोम</w:t>
      </w:r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आणि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पाण्याचा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r w:rsidRPr="00102199">
        <w:rPr>
          <w:rFonts w:cs="Mangal" w:hint="cs"/>
          <w:sz w:val="18"/>
          <w:szCs w:val="16"/>
          <w:cs/>
          <w:lang w:bidi="hi-IN"/>
        </w:rPr>
        <w:t>चांगला</w:t>
      </w:r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निचरा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होणारी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माती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r w:rsidRPr="00102199">
        <w:rPr>
          <w:rFonts w:cs="Mangal" w:hint="cs"/>
          <w:sz w:val="18"/>
          <w:szCs w:val="16"/>
          <w:cs/>
          <w:lang w:bidi="hi-IN"/>
        </w:rPr>
        <w:t>योग्य</w:t>
      </w:r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आहे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>.</w:t>
      </w:r>
    </w:p>
    <w:p w14:paraId="6F9D8B3D" w14:textId="285B2977" w:rsidR="00F42C35" w:rsidRPr="006D2ADA" w:rsidRDefault="00F42C35" w:rsidP="004A03D8">
      <w:pPr>
        <w:spacing w:line="240" w:lineRule="auto"/>
        <w:rPr>
          <w:rFonts w:cs="Mangal"/>
          <w:b/>
          <w:bCs/>
          <w:sz w:val="18"/>
          <w:szCs w:val="18"/>
        </w:rPr>
      </w:pP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खत</w:t>
      </w:r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सिंचन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व्यवस्थापन</w:t>
      </w:r>
    </w:p>
    <w:p w14:paraId="22310781" w14:textId="1308A377" w:rsidR="00102199" w:rsidRPr="00102199" w:rsidRDefault="00102199" w:rsidP="00102199">
      <w:pPr>
        <w:pStyle w:val="ListParagraph"/>
        <w:numPr>
          <w:ilvl w:val="0"/>
          <w:numId w:val="115"/>
        </w:numPr>
        <w:rPr>
          <w:rFonts w:cs="Mangal"/>
          <w:sz w:val="18"/>
          <w:szCs w:val="16"/>
          <w:lang w:bidi="hi-IN"/>
        </w:rPr>
      </w:pPr>
      <w:r w:rsidRPr="00102199">
        <w:rPr>
          <w:rFonts w:cs="Mangal" w:hint="cs"/>
          <w:sz w:val="18"/>
          <w:szCs w:val="16"/>
          <w:cs/>
          <w:lang w:bidi="hi-IN"/>
        </w:rPr>
        <w:t>पाणी</w:t>
      </w:r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देणे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: </w:t>
      </w:r>
      <w:r w:rsidRPr="00102199">
        <w:rPr>
          <w:rFonts w:cs="Mangal" w:hint="cs"/>
          <w:sz w:val="18"/>
          <w:szCs w:val="16"/>
          <w:cs/>
          <w:lang w:bidi="hi-IN"/>
        </w:rPr>
        <w:t>पहिले</w:t>
      </w:r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r w:rsidRPr="00102199">
        <w:rPr>
          <w:rFonts w:cs="Mangal" w:hint="cs"/>
          <w:sz w:val="18"/>
          <w:szCs w:val="16"/>
          <w:cs/>
          <w:lang w:bidi="hi-IN"/>
        </w:rPr>
        <w:t>पाणी</w:t>
      </w:r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पेरणीनंतर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लगेच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द्यावे</w:t>
      </w:r>
      <w:proofErr w:type="spellEnd"/>
      <w:r w:rsidRPr="00102199">
        <w:rPr>
          <w:rFonts w:cs="Mangal"/>
          <w:sz w:val="18"/>
          <w:szCs w:val="16"/>
          <w:lang w:bidi="hi-IN"/>
        </w:rPr>
        <w:t xml:space="preserve">,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नंतर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r w:rsidRPr="00102199">
        <w:rPr>
          <w:rFonts w:cs="Mangal" w:hint="cs"/>
          <w:sz w:val="18"/>
          <w:szCs w:val="16"/>
          <w:cs/>
          <w:lang w:bidi="hi-IN"/>
        </w:rPr>
        <w:t>१०</w:t>
      </w:r>
      <w:r w:rsidRPr="00102199">
        <w:rPr>
          <w:rFonts w:cs="Mangal"/>
          <w:sz w:val="18"/>
          <w:szCs w:val="16"/>
          <w:cs/>
          <w:lang w:bidi="hi-IN"/>
        </w:rPr>
        <w:t>-</w:t>
      </w:r>
      <w:r w:rsidRPr="00102199">
        <w:rPr>
          <w:rFonts w:cs="Mangal" w:hint="cs"/>
          <w:sz w:val="18"/>
          <w:szCs w:val="16"/>
          <w:cs/>
          <w:lang w:bidi="hi-IN"/>
        </w:rPr>
        <w:t>१५</w:t>
      </w:r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दिवसांच्या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अंतराने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द्यावे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>.</w:t>
      </w:r>
    </w:p>
    <w:p w14:paraId="4DF9AADE" w14:textId="238856DF" w:rsidR="00102199" w:rsidRPr="00102199" w:rsidRDefault="00102199" w:rsidP="00102199">
      <w:pPr>
        <w:pStyle w:val="ListParagraph"/>
        <w:numPr>
          <w:ilvl w:val="0"/>
          <w:numId w:val="115"/>
        </w:numPr>
        <w:rPr>
          <w:rFonts w:cs="Mangal"/>
          <w:sz w:val="18"/>
          <w:szCs w:val="16"/>
          <w:lang w:bidi="hi-IN"/>
        </w:rPr>
      </w:pPr>
      <w:r w:rsidRPr="00102199">
        <w:rPr>
          <w:rFonts w:cs="Mangal" w:hint="cs"/>
          <w:sz w:val="18"/>
          <w:szCs w:val="16"/>
          <w:cs/>
          <w:lang w:bidi="hi-IN"/>
        </w:rPr>
        <w:t>प्रति</w:t>
      </w:r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एकर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खतांचा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r w:rsidRPr="00102199">
        <w:rPr>
          <w:rFonts w:cs="Mangal" w:hint="cs"/>
          <w:sz w:val="18"/>
          <w:szCs w:val="16"/>
          <w:cs/>
          <w:lang w:bidi="hi-IN"/>
        </w:rPr>
        <w:t>वापर</w:t>
      </w:r>
      <w:r w:rsidRPr="00102199">
        <w:rPr>
          <w:rFonts w:cs="Mangal"/>
          <w:sz w:val="18"/>
          <w:szCs w:val="16"/>
          <w:cs/>
          <w:lang w:bidi="hi-IN"/>
        </w:rPr>
        <w:t>:</w:t>
      </w:r>
    </w:p>
    <w:p w14:paraId="7ABC217B" w14:textId="77777777" w:rsidR="00102199" w:rsidRPr="00102199" w:rsidRDefault="00102199" w:rsidP="00102199">
      <w:pPr>
        <w:pStyle w:val="ListParagraph"/>
        <w:numPr>
          <w:ilvl w:val="0"/>
          <w:numId w:val="116"/>
        </w:numPr>
        <w:rPr>
          <w:rFonts w:cs="Mangal"/>
          <w:sz w:val="18"/>
          <w:szCs w:val="16"/>
          <w:lang w:bidi="hi-IN"/>
        </w:rPr>
      </w:pP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पेरणीच्या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वेळी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– </w:t>
      </w:r>
      <w:r w:rsidRPr="00102199">
        <w:rPr>
          <w:rFonts w:cs="Mangal" w:hint="cs"/>
          <w:sz w:val="18"/>
          <w:szCs w:val="16"/>
          <w:cs/>
          <w:lang w:bidi="hi-IN"/>
        </w:rPr>
        <w:t>१</w:t>
      </w:r>
      <w:r w:rsidRPr="00102199">
        <w:rPr>
          <w:rFonts w:cs="Mangal"/>
          <w:sz w:val="18"/>
          <w:szCs w:val="16"/>
          <w:cs/>
          <w:lang w:bidi="hi-IN"/>
        </w:rPr>
        <w:t xml:space="preserve">.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डीएपी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– </w:t>
      </w:r>
      <w:r w:rsidRPr="00102199">
        <w:rPr>
          <w:rFonts w:cs="Mangal" w:hint="cs"/>
          <w:sz w:val="18"/>
          <w:szCs w:val="16"/>
          <w:cs/>
          <w:lang w:bidi="hi-IN"/>
        </w:rPr>
        <w:t>४०</w:t>
      </w:r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r w:rsidRPr="00102199">
        <w:rPr>
          <w:rFonts w:cs="Mangal" w:hint="cs"/>
          <w:sz w:val="18"/>
          <w:szCs w:val="16"/>
          <w:cs/>
          <w:lang w:bidi="hi-IN"/>
        </w:rPr>
        <w:t>किलो</w:t>
      </w:r>
      <w:r w:rsidRPr="00102199">
        <w:rPr>
          <w:rFonts w:cs="Mangal"/>
          <w:sz w:val="18"/>
          <w:szCs w:val="16"/>
          <w:lang w:bidi="hi-IN"/>
        </w:rPr>
        <w:t xml:space="preserve">, </w:t>
      </w:r>
      <w:r w:rsidRPr="00102199">
        <w:rPr>
          <w:rFonts w:cs="Mangal" w:hint="cs"/>
          <w:sz w:val="18"/>
          <w:szCs w:val="16"/>
          <w:cs/>
          <w:lang w:bidi="hi-IN"/>
        </w:rPr>
        <w:t>२</w:t>
      </w:r>
      <w:r w:rsidRPr="00102199">
        <w:rPr>
          <w:rFonts w:cs="Mangal"/>
          <w:sz w:val="18"/>
          <w:szCs w:val="16"/>
          <w:cs/>
          <w:lang w:bidi="hi-IN"/>
        </w:rPr>
        <w:t xml:space="preserve">.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शेणखत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– </w:t>
      </w:r>
      <w:r w:rsidRPr="00102199">
        <w:rPr>
          <w:rFonts w:cs="Mangal" w:hint="cs"/>
          <w:sz w:val="18"/>
          <w:szCs w:val="16"/>
          <w:cs/>
          <w:lang w:bidi="hi-IN"/>
        </w:rPr>
        <w:t>६</w:t>
      </w:r>
      <w:r w:rsidRPr="00102199">
        <w:rPr>
          <w:rFonts w:cs="Mangal"/>
          <w:sz w:val="18"/>
          <w:szCs w:val="16"/>
          <w:cs/>
          <w:lang w:bidi="hi-IN"/>
        </w:rPr>
        <w:t>-</w:t>
      </w:r>
      <w:r w:rsidRPr="00102199">
        <w:rPr>
          <w:rFonts w:cs="Mangal" w:hint="cs"/>
          <w:sz w:val="18"/>
          <w:szCs w:val="16"/>
          <w:cs/>
          <w:lang w:bidi="hi-IN"/>
        </w:rPr>
        <w:t>८</w:t>
      </w:r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r w:rsidRPr="00102199">
        <w:rPr>
          <w:rFonts w:cs="Mangal" w:hint="cs"/>
          <w:sz w:val="18"/>
          <w:szCs w:val="16"/>
          <w:cs/>
          <w:lang w:bidi="hi-IN"/>
        </w:rPr>
        <w:t>टन</w:t>
      </w:r>
    </w:p>
    <w:p w14:paraId="741FDD48" w14:textId="1740BB52" w:rsidR="00F42C35" w:rsidRPr="00102199" w:rsidRDefault="00102199" w:rsidP="00102199">
      <w:pPr>
        <w:pStyle w:val="ListParagraph"/>
        <w:numPr>
          <w:ilvl w:val="0"/>
          <w:numId w:val="116"/>
        </w:numPr>
        <w:rPr>
          <w:rFonts w:cs="Mangal"/>
          <w:sz w:val="18"/>
          <w:szCs w:val="16"/>
          <w:lang w:bidi="hi-IN"/>
        </w:rPr>
      </w:pP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पेरणीनंतर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r w:rsidRPr="00102199">
        <w:rPr>
          <w:rFonts w:cs="Mangal" w:hint="cs"/>
          <w:sz w:val="18"/>
          <w:szCs w:val="16"/>
          <w:cs/>
          <w:lang w:bidi="hi-IN"/>
        </w:rPr>
        <w:t>२५</w:t>
      </w:r>
      <w:r w:rsidRPr="00102199">
        <w:rPr>
          <w:rFonts w:cs="Mangal"/>
          <w:sz w:val="18"/>
          <w:szCs w:val="16"/>
          <w:cs/>
          <w:lang w:bidi="hi-IN"/>
        </w:rPr>
        <w:t>-</w:t>
      </w:r>
      <w:r w:rsidRPr="00102199">
        <w:rPr>
          <w:rFonts w:cs="Mangal" w:hint="cs"/>
          <w:sz w:val="18"/>
          <w:szCs w:val="16"/>
          <w:cs/>
          <w:lang w:bidi="hi-IN"/>
        </w:rPr>
        <w:t>३०</w:t>
      </w:r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दिवसांनी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- </w:t>
      </w:r>
      <w:proofErr w:type="spellStart"/>
      <w:r w:rsidRPr="00102199">
        <w:rPr>
          <w:rFonts w:cs="Mangal" w:hint="cs"/>
          <w:sz w:val="18"/>
          <w:szCs w:val="16"/>
          <w:cs/>
          <w:lang w:bidi="hi-IN"/>
        </w:rPr>
        <w:t>युरिया</w:t>
      </w:r>
      <w:proofErr w:type="spellEnd"/>
      <w:r w:rsidRPr="00102199">
        <w:rPr>
          <w:rFonts w:cs="Mangal"/>
          <w:sz w:val="18"/>
          <w:szCs w:val="16"/>
          <w:cs/>
          <w:lang w:bidi="hi-IN"/>
        </w:rPr>
        <w:t xml:space="preserve"> - </w:t>
      </w:r>
      <w:r w:rsidRPr="00102199">
        <w:rPr>
          <w:rFonts w:cs="Mangal" w:hint="cs"/>
          <w:sz w:val="18"/>
          <w:szCs w:val="16"/>
          <w:cs/>
          <w:lang w:bidi="hi-IN"/>
        </w:rPr>
        <w:t>२०</w:t>
      </w:r>
      <w:r w:rsidRPr="00102199">
        <w:rPr>
          <w:rFonts w:cs="Mangal"/>
          <w:sz w:val="18"/>
          <w:szCs w:val="16"/>
          <w:cs/>
          <w:lang w:bidi="hi-IN"/>
        </w:rPr>
        <w:t xml:space="preserve"> </w:t>
      </w:r>
      <w:r w:rsidRPr="00102199">
        <w:rPr>
          <w:rFonts w:cs="Mangal" w:hint="cs"/>
          <w:sz w:val="18"/>
          <w:szCs w:val="16"/>
          <w:cs/>
          <w:lang w:bidi="hi-IN"/>
        </w:rPr>
        <w:t>किलो</w:t>
      </w:r>
    </w:p>
    <w:p w14:paraId="73BB4FDE" w14:textId="77777777" w:rsidR="00F42C35" w:rsidRPr="006D2ADA" w:rsidRDefault="00F42C35" w:rsidP="00C212D7">
      <w:pPr>
        <w:spacing w:line="240" w:lineRule="auto"/>
        <w:rPr>
          <w:rFonts w:cs="Mangal"/>
          <w:b/>
          <w:bCs/>
          <w:sz w:val="18"/>
          <w:szCs w:val="18"/>
        </w:rPr>
      </w:pP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कीटक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रोग</w:t>
      </w:r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नियंत्रण</w:t>
      </w:r>
    </w:p>
    <w:p w14:paraId="5814E6C9" w14:textId="510EB42A" w:rsidR="00102199" w:rsidRPr="00102199" w:rsidRDefault="00102199" w:rsidP="00102199">
      <w:pPr>
        <w:pStyle w:val="ListParagraph"/>
        <w:numPr>
          <w:ilvl w:val="0"/>
          <w:numId w:val="84"/>
        </w:numPr>
        <w:rPr>
          <w:rFonts w:cs="Mangal"/>
          <w:sz w:val="16"/>
          <w:szCs w:val="16"/>
          <w:lang w:bidi="hi-IN"/>
        </w:rPr>
      </w:pPr>
      <w:r w:rsidRPr="00102199">
        <w:rPr>
          <w:rFonts w:cs="Mangal" w:hint="cs"/>
          <w:sz w:val="16"/>
          <w:szCs w:val="16"/>
          <w:cs/>
          <w:lang w:bidi="hi-IN"/>
        </w:rPr>
        <w:t>पाने</w:t>
      </w:r>
      <w:r w:rsidRPr="00102199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6"/>
          <w:szCs w:val="16"/>
          <w:cs/>
          <w:lang w:bidi="hi-IN"/>
        </w:rPr>
        <w:t>खाणारे</w:t>
      </w:r>
      <w:proofErr w:type="spellEnd"/>
      <w:r w:rsidRPr="00102199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6"/>
          <w:szCs w:val="16"/>
          <w:cs/>
          <w:lang w:bidi="hi-IN"/>
        </w:rPr>
        <w:t>कीटक</w:t>
      </w:r>
      <w:proofErr w:type="spellEnd"/>
      <w:r w:rsidRPr="00102199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102199">
        <w:rPr>
          <w:rFonts w:cs="Mangal" w:hint="cs"/>
          <w:sz w:val="16"/>
          <w:szCs w:val="16"/>
          <w:cs/>
          <w:lang w:bidi="hi-IN"/>
        </w:rPr>
        <w:t>कडुलिंबावर</w:t>
      </w:r>
      <w:proofErr w:type="spellEnd"/>
      <w:r w:rsidRPr="00102199">
        <w:rPr>
          <w:rFonts w:cs="Mangal"/>
          <w:sz w:val="16"/>
          <w:szCs w:val="16"/>
          <w:cs/>
          <w:lang w:bidi="hi-IN"/>
        </w:rPr>
        <w:t xml:space="preserve"> </w:t>
      </w:r>
      <w:r w:rsidRPr="00102199">
        <w:rPr>
          <w:rFonts w:cs="Mangal" w:hint="cs"/>
          <w:sz w:val="16"/>
          <w:szCs w:val="16"/>
          <w:cs/>
          <w:lang w:bidi="hi-IN"/>
        </w:rPr>
        <w:t>आधारित</w:t>
      </w:r>
      <w:r w:rsidRPr="00102199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6"/>
          <w:szCs w:val="16"/>
          <w:cs/>
          <w:lang w:bidi="hi-IN"/>
        </w:rPr>
        <w:t>कीटकनाशके</w:t>
      </w:r>
      <w:proofErr w:type="spellEnd"/>
      <w:r w:rsidRPr="00102199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6"/>
          <w:szCs w:val="16"/>
          <w:cs/>
          <w:lang w:bidi="hi-IN"/>
        </w:rPr>
        <w:t>किंवा</w:t>
      </w:r>
      <w:proofErr w:type="spellEnd"/>
      <w:r w:rsidRPr="00102199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6"/>
          <w:szCs w:val="16"/>
          <w:cs/>
          <w:lang w:bidi="hi-IN"/>
        </w:rPr>
        <w:t>क्लोरपायरीफॉस</w:t>
      </w:r>
      <w:proofErr w:type="spellEnd"/>
      <w:r w:rsidRPr="00102199">
        <w:rPr>
          <w:rFonts w:cs="Mangal"/>
          <w:sz w:val="16"/>
          <w:szCs w:val="16"/>
          <w:cs/>
          <w:lang w:bidi="hi-IN"/>
        </w:rPr>
        <w:t xml:space="preserve"> </w:t>
      </w:r>
      <w:r w:rsidRPr="00102199">
        <w:rPr>
          <w:rFonts w:cs="Mangal"/>
          <w:sz w:val="16"/>
          <w:szCs w:val="16"/>
          <w:lang w:bidi="hi-IN"/>
        </w:rPr>
        <w:t xml:space="preserve">@ </w:t>
      </w:r>
      <w:r w:rsidRPr="00102199">
        <w:rPr>
          <w:rFonts w:cs="Mangal" w:hint="cs"/>
          <w:sz w:val="16"/>
          <w:szCs w:val="16"/>
          <w:cs/>
          <w:lang w:bidi="hi-IN"/>
        </w:rPr>
        <w:t>२</w:t>
      </w:r>
      <w:r w:rsidRPr="00102199">
        <w:rPr>
          <w:rFonts w:cs="Mangal"/>
          <w:sz w:val="16"/>
          <w:szCs w:val="16"/>
          <w:cs/>
          <w:lang w:bidi="hi-IN"/>
        </w:rPr>
        <w:t xml:space="preserve"> </w:t>
      </w:r>
      <w:r w:rsidRPr="00102199">
        <w:rPr>
          <w:rFonts w:cs="Mangal" w:hint="cs"/>
          <w:sz w:val="16"/>
          <w:szCs w:val="16"/>
          <w:cs/>
          <w:lang w:bidi="hi-IN"/>
        </w:rPr>
        <w:t>मिली</w:t>
      </w:r>
      <w:r w:rsidRPr="00102199">
        <w:rPr>
          <w:rFonts w:cs="Mangal"/>
          <w:sz w:val="16"/>
          <w:szCs w:val="16"/>
          <w:cs/>
          <w:lang w:bidi="hi-IN"/>
        </w:rPr>
        <w:t>/</w:t>
      </w:r>
      <w:proofErr w:type="spellStart"/>
      <w:r w:rsidRPr="00102199">
        <w:rPr>
          <w:rFonts w:cs="Mangal" w:hint="cs"/>
          <w:sz w:val="16"/>
          <w:szCs w:val="16"/>
          <w:cs/>
          <w:lang w:bidi="hi-IN"/>
        </w:rPr>
        <w:t>लिटर</w:t>
      </w:r>
      <w:proofErr w:type="spellEnd"/>
      <w:r w:rsidRPr="00102199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6"/>
          <w:szCs w:val="16"/>
          <w:cs/>
          <w:lang w:bidi="hi-IN"/>
        </w:rPr>
        <w:t>फवारणी</w:t>
      </w:r>
      <w:proofErr w:type="spellEnd"/>
      <w:r w:rsidRPr="00102199">
        <w:rPr>
          <w:rFonts w:cs="Mangal"/>
          <w:sz w:val="16"/>
          <w:szCs w:val="16"/>
          <w:cs/>
          <w:lang w:bidi="hi-IN"/>
        </w:rPr>
        <w:t xml:space="preserve"> </w:t>
      </w:r>
      <w:r w:rsidRPr="00102199">
        <w:rPr>
          <w:rFonts w:cs="Mangal" w:hint="cs"/>
          <w:sz w:val="16"/>
          <w:szCs w:val="16"/>
          <w:cs/>
          <w:lang w:bidi="hi-IN"/>
        </w:rPr>
        <w:t>करा</w:t>
      </w:r>
      <w:r w:rsidRPr="00102199">
        <w:rPr>
          <w:rFonts w:cs="Mangal"/>
          <w:sz w:val="16"/>
          <w:szCs w:val="16"/>
          <w:cs/>
          <w:lang w:bidi="hi-IN"/>
        </w:rPr>
        <w:t>.</w:t>
      </w:r>
    </w:p>
    <w:p w14:paraId="07E357B7" w14:textId="142BD32C" w:rsidR="00CA4AA8" w:rsidRPr="006D2ADA" w:rsidRDefault="00102199" w:rsidP="00102199">
      <w:pPr>
        <w:pStyle w:val="ListParagraph"/>
        <w:numPr>
          <w:ilvl w:val="0"/>
          <w:numId w:val="84"/>
        </w:numPr>
        <w:rPr>
          <w:rFonts w:cs="Mangal"/>
          <w:sz w:val="22"/>
          <w:szCs w:val="20"/>
        </w:rPr>
      </w:pPr>
      <w:proofErr w:type="spellStart"/>
      <w:r w:rsidRPr="00102199">
        <w:rPr>
          <w:rFonts w:cs="Mangal" w:hint="cs"/>
          <w:sz w:val="16"/>
          <w:szCs w:val="16"/>
          <w:cs/>
          <w:lang w:bidi="hi-IN"/>
        </w:rPr>
        <w:t>करपा</w:t>
      </w:r>
      <w:proofErr w:type="spellEnd"/>
      <w:r w:rsidRPr="00102199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102199">
        <w:rPr>
          <w:rFonts w:cs="Mangal" w:hint="cs"/>
          <w:sz w:val="16"/>
          <w:szCs w:val="16"/>
          <w:cs/>
          <w:lang w:bidi="hi-IN"/>
        </w:rPr>
        <w:t>मॅन्कोझेब</w:t>
      </w:r>
      <w:proofErr w:type="spellEnd"/>
      <w:r w:rsidRPr="00102199">
        <w:rPr>
          <w:rFonts w:cs="Mangal"/>
          <w:sz w:val="16"/>
          <w:szCs w:val="16"/>
          <w:cs/>
          <w:lang w:bidi="hi-IN"/>
        </w:rPr>
        <w:t xml:space="preserve"> </w:t>
      </w:r>
      <w:r w:rsidRPr="00102199">
        <w:rPr>
          <w:rFonts w:cs="Mangal" w:hint="cs"/>
          <w:sz w:val="16"/>
          <w:szCs w:val="16"/>
          <w:cs/>
          <w:lang w:bidi="hi-IN"/>
        </w:rPr>
        <w:t>२</w:t>
      </w:r>
      <w:r w:rsidRPr="00102199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6"/>
          <w:szCs w:val="16"/>
          <w:cs/>
          <w:lang w:bidi="hi-IN"/>
        </w:rPr>
        <w:t>ग्रॅम</w:t>
      </w:r>
      <w:proofErr w:type="spellEnd"/>
      <w:r w:rsidRPr="00102199">
        <w:rPr>
          <w:rFonts w:cs="Mangal"/>
          <w:sz w:val="16"/>
          <w:szCs w:val="16"/>
          <w:cs/>
          <w:lang w:bidi="hi-IN"/>
        </w:rPr>
        <w:t>/</w:t>
      </w:r>
      <w:proofErr w:type="spellStart"/>
      <w:r w:rsidRPr="00102199">
        <w:rPr>
          <w:rFonts w:cs="Mangal" w:hint="cs"/>
          <w:sz w:val="16"/>
          <w:szCs w:val="16"/>
          <w:cs/>
          <w:lang w:bidi="hi-IN"/>
        </w:rPr>
        <w:t>लिटर</w:t>
      </w:r>
      <w:proofErr w:type="spellEnd"/>
      <w:r w:rsidRPr="00102199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6"/>
          <w:szCs w:val="16"/>
          <w:cs/>
          <w:lang w:bidi="hi-IN"/>
        </w:rPr>
        <w:t>पाण्यातून</w:t>
      </w:r>
      <w:proofErr w:type="spellEnd"/>
      <w:r w:rsidRPr="00102199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102199">
        <w:rPr>
          <w:rFonts w:cs="Mangal" w:hint="cs"/>
          <w:sz w:val="16"/>
          <w:szCs w:val="16"/>
          <w:cs/>
          <w:lang w:bidi="hi-IN"/>
        </w:rPr>
        <w:t>फवारणी</w:t>
      </w:r>
      <w:proofErr w:type="spellEnd"/>
      <w:r w:rsidRPr="00102199">
        <w:rPr>
          <w:rFonts w:cs="Mangal"/>
          <w:sz w:val="16"/>
          <w:szCs w:val="16"/>
          <w:cs/>
          <w:lang w:bidi="hi-IN"/>
        </w:rPr>
        <w:t xml:space="preserve"> </w:t>
      </w:r>
      <w:r w:rsidRPr="00102199">
        <w:rPr>
          <w:rFonts w:cs="Mangal" w:hint="cs"/>
          <w:sz w:val="16"/>
          <w:szCs w:val="16"/>
          <w:cs/>
          <w:lang w:bidi="hi-IN"/>
        </w:rPr>
        <w:t>करा</w:t>
      </w:r>
      <w:r w:rsidR="006D2ADA" w:rsidRPr="006D2ADA">
        <w:rPr>
          <w:rFonts w:cs="Mangal"/>
          <w:sz w:val="16"/>
          <w:szCs w:val="16"/>
          <w:cs/>
          <w:lang w:bidi="hi-IN"/>
        </w:rPr>
        <w:t>.</w:t>
      </w:r>
      <w:r w:rsidR="00CA4AA8" w:rsidRPr="006D2ADA">
        <w:rPr>
          <w:rFonts w:cs="Mangal" w:hint="cs"/>
          <w:b/>
          <w:bCs/>
          <w:sz w:val="16"/>
          <w:szCs w:val="16"/>
          <w:cs/>
          <w:lang w:bidi="hi-IN"/>
        </w:rPr>
        <w:t xml:space="preserve"> </w:t>
      </w:r>
    </w:p>
    <w:p w14:paraId="5D70C51C" w14:textId="1FF151FF" w:rsidR="00F42C35" w:rsidRPr="006D2ADA" w:rsidRDefault="00F42C35" w:rsidP="00C212D7">
      <w:pPr>
        <w:spacing w:line="240" w:lineRule="auto"/>
        <w:rPr>
          <w:rFonts w:cs="Mangal"/>
          <w:b/>
          <w:bCs/>
          <w:sz w:val="16"/>
          <w:szCs w:val="16"/>
        </w:rPr>
      </w:pP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बियाणे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साठवण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काळजी</w:t>
      </w:r>
      <w:proofErr w:type="spellEnd"/>
    </w:p>
    <w:p w14:paraId="5267D681" w14:textId="1C50A904" w:rsidR="00F42C35" w:rsidRPr="006D2ADA" w:rsidRDefault="00F42C35" w:rsidP="00C212D7">
      <w:pPr>
        <w:pStyle w:val="ListParagraph"/>
        <w:numPr>
          <w:ilvl w:val="0"/>
          <w:numId w:val="35"/>
        </w:numPr>
        <w:spacing w:line="240" w:lineRule="auto"/>
        <w:rPr>
          <w:rFonts w:cs="Mangal"/>
          <w:sz w:val="16"/>
          <w:szCs w:val="16"/>
        </w:rPr>
      </w:pP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बियाणे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थंड</w:t>
      </w:r>
      <w:proofErr w:type="spellEnd"/>
      <w:r w:rsidRPr="006D2ADA">
        <w:rPr>
          <w:rFonts w:cs="Mangal"/>
          <w:sz w:val="16"/>
          <w:szCs w:val="16"/>
        </w:rPr>
        <w:t xml:space="preserve">,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कोरड्या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कीटकमुक्त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ठिकाणी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साठवा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. </w:t>
      </w:r>
      <w:r w:rsidRPr="006D2ADA">
        <w:rPr>
          <w:rFonts w:cs="Mangal"/>
          <w:sz w:val="16"/>
          <w:szCs w:val="16"/>
        </w:rPr>
        <w:t xml:space="preserve">,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ओलावा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थेट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सूर्यप्रकाशापासून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संरक्षण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करा</w:t>
      </w:r>
      <w:r w:rsidRPr="006D2ADA">
        <w:rPr>
          <w:rFonts w:cs="Mangal"/>
          <w:sz w:val="16"/>
          <w:szCs w:val="16"/>
          <w:cs/>
          <w:lang w:bidi="hi-IN"/>
        </w:rPr>
        <w:t>.</w:t>
      </w:r>
    </w:p>
    <w:p w14:paraId="551ABC74" w14:textId="180D544D" w:rsidR="00F42C35" w:rsidRPr="006D2ADA" w:rsidRDefault="00F42C35" w:rsidP="00C212D7">
      <w:pPr>
        <w:pStyle w:val="ListParagraph"/>
        <w:numPr>
          <w:ilvl w:val="0"/>
          <w:numId w:val="35"/>
        </w:numPr>
        <w:spacing w:line="240" w:lineRule="auto"/>
        <w:rPr>
          <w:rFonts w:cs="Mangal"/>
          <w:sz w:val="16"/>
          <w:szCs w:val="16"/>
        </w:rPr>
      </w:pP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फक्त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पेरणीसाठी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वापरा</w:t>
      </w:r>
      <w:r w:rsidRPr="006D2ADA">
        <w:rPr>
          <w:rFonts w:cs="Mangal"/>
          <w:sz w:val="16"/>
          <w:szCs w:val="16"/>
        </w:rPr>
        <w:t xml:space="preserve">,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खाण्यासाठी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नाही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बियाण्यांवर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प्रक्रिया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केली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जाऊ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शकते</w:t>
      </w:r>
      <w:proofErr w:type="spellEnd"/>
      <w:r w:rsidRPr="006D2ADA">
        <w:rPr>
          <w:rFonts w:cs="Mangal"/>
          <w:sz w:val="16"/>
          <w:szCs w:val="16"/>
        </w:rPr>
        <w:t xml:space="preserve">,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वापरण्यापूर्वी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सूचना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6D2ADA">
        <w:rPr>
          <w:rFonts w:cs="Mangal" w:hint="cs"/>
          <w:sz w:val="16"/>
          <w:szCs w:val="16"/>
          <w:cs/>
          <w:lang w:bidi="hi-IN"/>
        </w:rPr>
        <w:t>वाचा</w:t>
      </w:r>
      <w:proofErr w:type="spellEnd"/>
      <w:r w:rsidRPr="006D2ADA">
        <w:rPr>
          <w:rFonts w:cs="Mangal"/>
          <w:sz w:val="16"/>
          <w:szCs w:val="16"/>
          <w:cs/>
          <w:lang w:bidi="hi-IN"/>
        </w:rPr>
        <w:t>.</w:t>
      </w:r>
    </w:p>
    <w:p w14:paraId="04D066DC" w14:textId="5AE080DC" w:rsidR="00F42C35" w:rsidRPr="006D2ADA" w:rsidRDefault="00F42C35" w:rsidP="00C212D7">
      <w:pPr>
        <w:spacing w:line="240" w:lineRule="auto"/>
        <w:rPr>
          <w:rFonts w:cs="Mangal"/>
          <w:sz w:val="16"/>
          <w:szCs w:val="16"/>
        </w:rPr>
      </w:pP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टीप</w:t>
      </w:r>
      <w:r w:rsidRPr="006D2ADA">
        <w:rPr>
          <w:rFonts w:cs="Mangal"/>
          <w:b/>
          <w:bCs/>
          <w:sz w:val="18"/>
          <w:szCs w:val="18"/>
          <w:cs/>
          <w:lang w:bidi="hi-IN"/>
        </w:rPr>
        <w:t>:-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="00102199" w:rsidRPr="00102199">
        <w:rPr>
          <w:rFonts w:cs="Mangal" w:hint="cs"/>
          <w:b/>
          <w:bCs/>
          <w:sz w:val="18"/>
          <w:szCs w:val="16"/>
          <w:cs/>
          <w:lang w:bidi="hi-IN"/>
        </w:rPr>
        <w:t>हिरव्या</w:t>
      </w:r>
      <w:proofErr w:type="spellEnd"/>
      <w:r w:rsidR="00102199" w:rsidRPr="00102199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102199" w:rsidRPr="00102199">
        <w:rPr>
          <w:rFonts w:cs="Mangal" w:hint="cs"/>
          <w:b/>
          <w:bCs/>
          <w:sz w:val="18"/>
          <w:szCs w:val="16"/>
          <w:cs/>
          <w:lang w:bidi="hi-IN"/>
        </w:rPr>
        <w:t>चाऱ्यासाठी</w:t>
      </w:r>
      <w:proofErr w:type="spellEnd"/>
      <w:r w:rsidR="00102199" w:rsidRPr="00102199">
        <w:rPr>
          <w:rFonts w:cs="Mangal"/>
          <w:b/>
          <w:bCs/>
          <w:sz w:val="18"/>
          <w:szCs w:val="16"/>
        </w:rPr>
        <w:t xml:space="preserve">, </w:t>
      </w:r>
      <w:r w:rsidR="00102199" w:rsidRPr="00102199">
        <w:rPr>
          <w:rFonts w:cs="Mangal" w:hint="cs"/>
          <w:b/>
          <w:bCs/>
          <w:sz w:val="18"/>
          <w:szCs w:val="16"/>
          <w:cs/>
          <w:lang w:bidi="hi-IN"/>
        </w:rPr>
        <w:t>३०</w:t>
      </w:r>
      <w:r w:rsidR="00102199" w:rsidRPr="00102199">
        <w:rPr>
          <w:rFonts w:cs="Mangal"/>
          <w:b/>
          <w:bCs/>
          <w:sz w:val="18"/>
          <w:szCs w:val="16"/>
          <w:cs/>
          <w:lang w:bidi="hi-IN"/>
        </w:rPr>
        <w:t>-</w:t>
      </w:r>
      <w:r w:rsidR="00102199" w:rsidRPr="00102199">
        <w:rPr>
          <w:rFonts w:cs="Mangal" w:hint="cs"/>
          <w:b/>
          <w:bCs/>
          <w:sz w:val="18"/>
          <w:szCs w:val="16"/>
          <w:cs/>
          <w:lang w:bidi="hi-IN"/>
        </w:rPr>
        <w:t>४०</w:t>
      </w:r>
      <w:r w:rsidR="00102199" w:rsidRPr="00102199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102199" w:rsidRPr="00102199">
        <w:rPr>
          <w:rFonts w:cs="Mangal" w:hint="cs"/>
          <w:b/>
          <w:bCs/>
          <w:sz w:val="18"/>
          <w:szCs w:val="16"/>
          <w:cs/>
          <w:lang w:bidi="hi-IN"/>
        </w:rPr>
        <w:t>दिवसांत</w:t>
      </w:r>
      <w:proofErr w:type="spellEnd"/>
      <w:r w:rsidR="00102199" w:rsidRPr="00102199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102199" w:rsidRPr="00102199">
        <w:rPr>
          <w:rFonts w:cs="Mangal" w:hint="cs"/>
          <w:b/>
          <w:bCs/>
          <w:sz w:val="18"/>
          <w:szCs w:val="16"/>
          <w:cs/>
          <w:lang w:bidi="hi-IN"/>
        </w:rPr>
        <w:t>कापणी</w:t>
      </w:r>
      <w:proofErr w:type="spellEnd"/>
      <w:r w:rsidR="00102199" w:rsidRPr="00102199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102199" w:rsidRPr="00102199">
        <w:rPr>
          <w:rFonts w:cs="Mangal" w:hint="cs"/>
          <w:b/>
          <w:bCs/>
          <w:sz w:val="18"/>
          <w:szCs w:val="16"/>
          <w:cs/>
          <w:lang w:bidi="hi-IN"/>
        </w:rPr>
        <w:t>करा</w:t>
      </w:r>
      <w:r w:rsidR="00102199" w:rsidRPr="00102199">
        <w:rPr>
          <w:rFonts w:cs="Mangal"/>
          <w:b/>
          <w:bCs/>
          <w:sz w:val="18"/>
          <w:szCs w:val="16"/>
          <w:cs/>
          <w:lang w:bidi="hi-IN"/>
        </w:rPr>
        <w:t xml:space="preserve">. </w:t>
      </w:r>
      <w:proofErr w:type="spellStart"/>
      <w:r w:rsidR="00102199" w:rsidRPr="00102199">
        <w:rPr>
          <w:rFonts w:cs="Mangal" w:hint="cs"/>
          <w:b/>
          <w:bCs/>
          <w:sz w:val="18"/>
          <w:szCs w:val="16"/>
          <w:cs/>
          <w:lang w:bidi="hi-IN"/>
        </w:rPr>
        <w:t>बियाणे</w:t>
      </w:r>
      <w:proofErr w:type="spellEnd"/>
      <w:r w:rsidR="00102199" w:rsidRPr="00102199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102199" w:rsidRPr="00102199">
        <w:rPr>
          <w:rFonts w:cs="Mangal" w:hint="cs"/>
          <w:b/>
          <w:bCs/>
          <w:sz w:val="18"/>
          <w:szCs w:val="16"/>
          <w:cs/>
          <w:lang w:bidi="hi-IN"/>
        </w:rPr>
        <w:t>उत्पादनासाठी</w:t>
      </w:r>
      <w:proofErr w:type="spellEnd"/>
      <w:r w:rsidR="00102199" w:rsidRPr="00102199">
        <w:rPr>
          <w:rFonts w:cs="Mangal"/>
          <w:b/>
          <w:bCs/>
          <w:sz w:val="18"/>
          <w:szCs w:val="16"/>
        </w:rPr>
        <w:t xml:space="preserve">, </w:t>
      </w:r>
      <w:r w:rsidR="00102199" w:rsidRPr="00102199">
        <w:rPr>
          <w:rFonts w:cs="Mangal" w:hint="cs"/>
          <w:b/>
          <w:bCs/>
          <w:sz w:val="18"/>
          <w:szCs w:val="16"/>
          <w:cs/>
          <w:lang w:bidi="hi-IN"/>
        </w:rPr>
        <w:t>९०</w:t>
      </w:r>
      <w:r w:rsidR="00102199" w:rsidRPr="00102199">
        <w:rPr>
          <w:rFonts w:cs="Mangal"/>
          <w:b/>
          <w:bCs/>
          <w:sz w:val="18"/>
          <w:szCs w:val="16"/>
          <w:cs/>
          <w:lang w:bidi="hi-IN"/>
        </w:rPr>
        <w:t>-</w:t>
      </w:r>
      <w:r w:rsidR="00102199" w:rsidRPr="00102199">
        <w:rPr>
          <w:rFonts w:cs="Mangal" w:hint="cs"/>
          <w:b/>
          <w:bCs/>
          <w:sz w:val="18"/>
          <w:szCs w:val="16"/>
          <w:cs/>
          <w:lang w:bidi="hi-IN"/>
        </w:rPr>
        <w:t>१००</w:t>
      </w:r>
      <w:r w:rsidR="00102199" w:rsidRPr="00102199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102199" w:rsidRPr="00102199">
        <w:rPr>
          <w:rFonts w:cs="Mangal" w:hint="cs"/>
          <w:b/>
          <w:bCs/>
          <w:sz w:val="18"/>
          <w:szCs w:val="16"/>
          <w:cs/>
          <w:lang w:bidi="hi-IN"/>
        </w:rPr>
        <w:t>दिवसांत</w:t>
      </w:r>
      <w:proofErr w:type="spellEnd"/>
      <w:r w:rsidR="00102199" w:rsidRPr="00102199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proofErr w:type="spellStart"/>
      <w:r w:rsidR="00102199" w:rsidRPr="00102199">
        <w:rPr>
          <w:rFonts w:cs="Mangal" w:hint="cs"/>
          <w:b/>
          <w:bCs/>
          <w:sz w:val="18"/>
          <w:szCs w:val="16"/>
          <w:cs/>
          <w:lang w:bidi="hi-IN"/>
        </w:rPr>
        <w:t>कापणी</w:t>
      </w:r>
      <w:proofErr w:type="spellEnd"/>
      <w:r w:rsidR="00102199" w:rsidRPr="00102199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102199" w:rsidRPr="00102199">
        <w:rPr>
          <w:rFonts w:cs="Mangal" w:hint="cs"/>
          <w:b/>
          <w:bCs/>
          <w:sz w:val="18"/>
          <w:szCs w:val="16"/>
          <w:cs/>
          <w:lang w:bidi="hi-IN"/>
        </w:rPr>
        <w:t>करा</w:t>
      </w:r>
      <w:r w:rsidR="00102199" w:rsidRPr="00102199">
        <w:rPr>
          <w:rFonts w:cs="Mangal"/>
          <w:b/>
          <w:bCs/>
          <w:sz w:val="18"/>
          <w:szCs w:val="16"/>
          <w:cs/>
          <w:lang w:bidi="hi-IN"/>
        </w:rPr>
        <w:t>.</w:t>
      </w:r>
    </w:p>
    <w:sectPr w:rsidR="00F42C35" w:rsidRPr="006D2ADA" w:rsidSect="0096045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E185A" w14:textId="77777777" w:rsidR="00067DDA" w:rsidRDefault="00067DDA" w:rsidP="00960457">
      <w:pPr>
        <w:spacing w:after="0" w:line="240" w:lineRule="auto"/>
      </w:pPr>
      <w:r>
        <w:separator/>
      </w:r>
    </w:p>
  </w:endnote>
  <w:endnote w:type="continuationSeparator" w:id="0">
    <w:p w14:paraId="123B5AC1" w14:textId="77777777" w:rsidR="00067DDA" w:rsidRDefault="00067DDA" w:rsidP="0096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90DEE" w14:textId="77777777" w:rsidR="00067DDA" w:rsidRDefault="00067DDA" w:rsidP="00960457">
      <w:pPr>
        <w:spacing w:after="0" w:line="240" w:lineRule="auto"/>
      </w:pPr>
      <w:r>
        <w:separator/>
      </w:r>
    </w:p>
  </w:footnote>
  <w:footnote w:type="continuationSeparator" w:id="0">
    <w:p w14:paraId="16135A3A" w14:textId="77777777" w:rsidR="00067DDA" w:rsidRDefault="00067DDA" w:rsidP="0096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740D72"/>
    <w:multiLevelType w:val="hybridMultilevel"/>
    <w:tmpl w:val="E5D23B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12B7856"/>
    <w:multiLevelType w:val="hybridMultilevel"/>
    <w:tmpl w:val="AD0E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F07914"/>
    <w:multiLevelType w:val="hybridMultilevel"/>
    <w:tmpl w:val="6FF69856"/>
    <w:lvl w:ilvl="0" w:tplc="4780694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EB27BA"/>
    <w:multiLevelType w:val="hybridMultilevel"/>
    <w:tmpl w:val="6A9C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0B7077"/>
    <w:multiLevelType w:val="hybridMultilevel"/>
    <w:tmpl w:val="9844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FC0C78"/>
    <w:multiLevelType w:val="hybridMultilevel"/>
    <w:tmpl w:val="37D4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9D37BF"/>
    <w:multiLevelType w:val="hybridMultilevel"/>
    <w:tmpl w:val="D8164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1B08F0"/>
    <w:multiLevelType w:val="hybridMultilevel"/>
    <w:tmpl w:val="0038A7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5431783"/>
    <w:multiLevelType w:val="hybridMultilevel"/>
    <w:tmpl w:val="76A644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5A12945"/>
    <w:multiLevelType w:val="hybridMultilevel"/>
    <w:tmpl w:val="CEF880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D9A07B9E">
      <w:start w:val="1"/>
      <w:numFmt w:val="hindiNumbers"/>
      <w:lvlText w:val="%2)"/>
      <w:lvlJc w:val="left"/>
      <w:pPr>
        <w:ind w:left="2160" w:hanging="360"/>
      </w:pPr>
      <w:rPr>
        <w:rFonts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6760265"/>
    <w:multiLevelType w:val="hybridMultilevel"/>
    <w:tmpl w:val="28103E6E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69D5B6C"/>
    <w:multiLevelType w:val="hybridMultilevel"/>
    <w:tmpl w:val="0926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DB2760"/>
    <w:multiLevelType w:val="hybridMultilevel"/>
    <w:tmpl w:val="74508032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9536A76"/>
    <w:multiLevelType w:val="hybridMultilevel"/>
    <w:tmpl w:val="DE52904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0CD75743"/>
    <w:multiLevelType w:val="hybridMultilevel"/>
    <w:tmpl w:val="F294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390297"/>
    <w:multiLevelType w:val="hybridMultilevel"/>
    <w:tmpl w:val="F6C6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9F66BE"/>
    <w:multiLevelType w:val="hybridMultilevel"/>
    <w:tmpl w:val="C68689C6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0E723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3990756"/>
    <w:multiLevelType w:val="hybridMultilevel"/>
    <w:tmpl w:val="5DB6AB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44312B8"/>
    <w:multiLevelType w:val="hybridMultilevel"/>
    <w:tmpl w:val="8C9E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B35088"/>
    <w:multiLevelType w:val="hybridMultilevel"/>
    <w:tmpl w:val="4FB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CA4201"/>
    <w:multiLevelType w:val="hybridMultilevel"/>
    <w:tmpl w:val="BBC89C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56D1D4E"/>
    <w:multiLevelType w:val="hybridMultilevel"/>
    <w:tmpl w:val="D9123CB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163A715D"/>
    <w:multiLevelType w:val="hybridMultilevel"/>
    <w:tmpl w:val="B26C58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1662504A"/>
    <w:multiLevelType w:val="hybridMultilevel"/>
    <w:tmpl w:val="C41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76E79EE"/>
    <w:multiLevelType w:val="hybridMultilevel"/>
    <w:tmpl w:val="F9BA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D02CE7"/>
    <w:multiLevelType w:val="hybridMultilevel"/>
    <w:tmpl w:val="A01026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7EF670A"/>
    <w:multiLevelType w:val="hybridMultilevel"/>
    <w:tmpl w:val="6812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8286D99"/>
    <w:multiLevelType w:val="hybridMultilevel"/>
    <w:tmpl w:val="B950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98A01B3"/>
    <w:multiLevelType w:val="hybridMultilevel"/>
    <w:tmpl w:val="D776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A892018"/>
    <w:multiLevelType w:val="hybridMultilevel"/>
    <w:tmpl w:val="F28EF3E6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B7A44A5"/>
    <w:multiLevelType w:val="hybridMultilevel"/>
    <w:tmpl w:val="5AB2F6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C7A29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1CBB6000"/>
    <w:multiLevelType w:val="hybridMultilevel"/>
    <w:tmpl w:val="3F8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D00DB4"/>
    <w:multiLevelType w:val="hybridMultilevel"/>
    <w:tmpl w:val="CFEA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30638E"/>
    <w:multiLevelType w:val="hybridMultilevel"/>
    <w:tmpl w:val="2646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2B020F"/>
    <w:multiLevelType w:val="hybridMultilevel"/>
    <w:tmpl w:val="3BB03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26ED10D8"/>
    <w:multiLevelType w:val="hybridMultilevel"/>
    <w:tmpl w:val="B8EE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58643A"/>
    <w:multiLevelType w:val="hybridMultilevel"/>
    <w:tmpl w:val="8DEA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8A466DE"/>
    <w:multiLevelType w:val="hybridMultilevel"/>
    <w:tmpl w:val="3550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FF7A90"/>
    <w:multiLevelType w:val="hybridMultilevel"/>
    <w:tmpl w:val="787CC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299C7EF0"/>
    <w:multiLevelType w:val="hybridMultilevel"/>
    <w:tmpl w:val="3E60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E02B87"/>
    <w:multiLevelType w:val="hybridMultilevel"/>
    <w:tmpl w:val="3AC2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9E57D0A"/>
    <w:multiLevelType w:val="hybridMultilevel"/>
    <w:tmpl w:val="9314DE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2C27048B"/>
    <w:multiLevelType w:val="hybridMultilevel"/>
    <w:tmpl w:val="EEE2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CBC6C2D"/>
    <w:multiLevelType w:val="hybridMultilevel"/>
    <w:tmpl w:val="9C981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470B77"/>
    <w:multiLevelType w:val="hybridMultilevel"/>
    <w:tmpl w:val="0BECC1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2FA74B4C"/>
    <w:multiLevelType w:val="hybridMultilevel"/>
    <w:tmpl w:val="B9D839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30143CA1"/>
    <w:multiLevelType w:val="hybridMultilevel"/>
    <w:tmpl w:val="42EE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C07180"/>
    <w:multiLevelType w:val="hybridMultilevel"/>
    <w:tmpl w:val="289C77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115296A"/>
    <w:multiLevelType w:val="hybridMultilevel"/>
    <w:tmpl w:val="F21EEE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1C75536"/>
    <w:multiLevelType w:val="hybridMultilevel"/>
    <w:tmpl w:val="8804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1D918AA"/>
    <w:multiLevelType w:val="hybridMultilevel"/>
    <w:tmpl w:val="DF28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DA22A3"/>
    <w:multiLevelType w:val="hybridMultilevel"/>
    <w:tmpl w:val="E972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388370E"/>
    <w:multiLevelType w:val="hybridMultilevel"/>
    <w:tmpl w:val="AD32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9A73D4"/>
    <w:multiLevelType w:val="hybridMultilevel"/>
    <w:tmpl w:val="CC42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8E0506"/>
    <w:multiLevelType w:val="hybridMultilevel"/>
    <w:tmpl w:val="C4D8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BC38CC"/>
    <w:multiLevelType w:val="hybridMultilevel"/>
    <w:tmpl w:val="4DA0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4D0267"/>
    <w:multiLevelType w:val="hybridMultilevel"/>
    <w:tmpl w:val="B9F809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3A422A3B"/>
    <w:multiLevelType w:val="hybridMultilevel"/>
    <w:tmpl w:val="A8DA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5330F9"/>
    <w:multiLevelType w:val="hybridMultilevel"/>
    <w:tmpl w:val="188055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D954ABC"/>
    <w:multiLevelType w:val="hybridMultilevel"/>
    <w:tmpl w:val="9648D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017F3D"/>
    <w:multiLevelType w:val="hybridMultilevel"/>
    <w:tmpl w:val="338A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E615A9F"/>
    <w:multiLevelType w:val="hybridMultilevel"/>
    <w:tmpl w:val="0D583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FD6396A"/>
    <w:multiLevelType w:val="hybridMultilevel"/>
    <w:tmpl w:val="9996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A530CC"/>
    <w:multiLevelType w:val="hybridMultilevel"/>
    <w:tmpl w:val="8C422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0ED7B59"/>
    <w:multiLevelType w:val="hybridMultilevel"/>
    <w:tmpl w:val="7C764F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51D3D25"/>
    <w:multiLevelType w:val="hybridMultilevel"/>
    <w:tmpl w:val="073CC5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5692032"/>
    <w:multiLevelType w:val="hybridMultilevel"/>
    <w:tmpl w:val="A9D8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352228"/>
    <w:multiLevelType w:val="hybridMultilevel"/>
    <w:tmpl w:val="A63C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D2D0D1B"/>
    <w:multiLevelType w:val="hybridMultilevel"/>
    <w:tmpl w:val="CCC2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D4F1897"/>
    <w:multiLevelType w:val="hybridMultilevel"/>
    <w:tmpl w:val="13121944"/>
    <w:lvl w:ilvl="0" w:tplc="0409000F">
      <w:start w:val="1"/>
      <w:numFmt w:val="decimal"/>
      <w:lvlText w:val="%1."/>
      <w:lvlJc w:val="left"/>
      <w:pPr>
        <w:ind w:left="2268" w:hanging="360"/>
      </w:pPr>
    </w:lvl>
    <w:lvl w:ilvl="1" w:tplc="04090019" w:tentative="1">
      <w:start w:val="1"/>
      <w:numFmt w:val="lowerLetter"/>
      <w:lvlText w:val="%2."/>
      <w:lvlJc w:val="left"/>
      <w:pPr>
        <w:ind w:left="2988" w:hanging="360"/>
      </w:pPr>
    </w:lvl>
    <w:lvl w:ilvl="2" w:tplc="0409001B" w:tentative="1">
      <w:start w:val="1"/>
      <w:numFmt w:val="lowerRoman"/>
      <w:lvlText w:val="%3."/>
      <w:lvlJc w:val="right"/>
      <w:pPr>
        <w:ind w:left="3708" w:hanging="180"/>
      </w:pPr>
    </w:lvl>
    <w:lvl w:ilvl="3" w:tplc="0409000F" w:tentative="1">
      <w:start w:val="1"/>
      <w:numFmt w:val="decimal"/>
      <w:lvlText w:val="%4."/>
      <w:lvlJc w:val="left"/>
      <w:pPr>
        <w:ind w:left="4428" w:hanging="360"/>
      </w:pPr>
    </w:lvl>
    <w:lvl w:ilvl="4" w:tplc="04090019" w:tentative="1">
      <w:start w:val="1"/>
      <w:numFmt w:val="lowerLetter"/>
      <w:lvlText w:val="%5."/>
      <w:lvlJc w:val="left"/>
      <w:pPr>
        <w:ind w:left="5148" w:hanging="360"/>
      </w:pPr>
    </w:lvl>
    <w:lvl w:ilvl="5" w:tplc="0409001B" w:tentative="1">
      <w:start w:val="1"/>
      <w:numFmt w:val="lowerRoman"/>
      <w:lvlText w:val="%6."/>
      <w:lvlJc w:val="right"/>
      <w:pPr>
        <w:ind w:left="5868" w:hanging="180"/>
      </w:pPr>
    </w:lvl>
    <w:lvl w:ilvl="6" w:tplc="0409000F" w:tentative="1">
      <w:start w:val="1"/>
      <w:numFmt w:val="decimal"/>
      <w:lvlText w:val="%7."/>
      <w:lvlJc w:val="left"/>
      <w:pPr>
        <w:ind w:left="6588" w:hanging="360"/>
      </w:pPr>
    </w:lvl>
    <w:lvl w:ilvl="7" w:tplc="04090019" w:tentative="1">
      <w:start w:val="1"/>
      <w:numFmt w:val="lowerLetter"/>
      <w:lvlText w:val="%8."/>
      <w:lvlJc w:val="left"/>
      <w:pPr>
        <w:ind w:left="7308" w:hanging="360"/>
      </w:pPr>
    </w:lvl>
    <w:lvl w:ilvl="8" w:tplc="040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81" w15:restartNumberingAfterBreak="0">
    <w:nsid w:val="4EB66323"/>
    <w:multiLevelType w:val="hybridMultilevel"/>
    <w:tmpl w:val="0166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2574B6"/>
    <w:multiLevelType w:val="hybridMultilevel"/>
    <w:tmpl w:val="5694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45C1151"/>
    <w:multiLevelType w:val="hybridMultilevel"/>
    <w:tmpl w:val="1524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7867A10"/>
    <w:multiLevelType w:val="hybridMultilevel"/>
    <w:tmpl w:val="294E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8520D88"/>
    <w:multiLevelType w:val="hybridMultilevel"/>
    <w:tmpl w:val="A38C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A5C3A43"/>
    <w:multiLevelType w:val="hybridMultilevel"/>
    <w:tmpl w:val="DBC8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C3C29AE"/>
    <w:multiLevelType w:val="hybridMultilevel"/>
    <w:tmpl w:val="60F4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E576C01"/>
    <w:multiLevelType w:val="hybridMultilevel"/>
    <w:tmpl w:val="446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1F415C5"/>
    <w:multiLevelType w:val="hybridMultilevel"/>
    <w:tmpl w:val="AAA27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629E0CEF"/>
    <w:multiLevelType w:val="hybridMultilevel"/>
    <w:tmpl w:val="BAA4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3143B32"/>
    <w:multiLevelType w:val="hybridMultilevel"/>
    <w:tmpl w:val="6842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3B3213A"/>
    <w:multiLevelType w:val="hybridMultilevel"/>
    <w:tmpl w:val="C94E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5F12689"/>
    <w:multiLevelType w:val="hybridMultilevel"/>
    <w:tmpl w:val="8A12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5FA7CA5"/>
    <w:multiLevelType w:val="hybridMultilevel"/>
    <w:tmpl w:val="29A2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67F701C"/>
    <w:multiLevelType w:val="hybridMultilevel"/>
    <w:tmpl w:val="569C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6DA0D88"/>
    <w:multiLevelType w:val="hybridMultilevel"/>
    <w:tmpl w:val="B028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8792E23"/>
    <w:multiLevelType w:val="hybridMultilevel"/>
    <w:tmpl w:val="401A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8A724EB"/>
    <w:multiLevelType w:val="hybridMultilevel"/>
    <w:tmpl w:val="12326B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94416F6"/>
    <w:multiLevelType w:val="hybridMultilevel"/>
    <w:tmpl w:val="FBE8A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AB027D8"/>
    <w:multiLevelType w:val="hybridMultilevel"/>
    <w:tmpl w:val="A004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B090D61"/>
    <w:multiLevelType w:val="hybridMultilevel"/>
    <w:tmpl w:val="ECB0A0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CED079C"/>
    <w:multiLevelType w:val="hybridMultilevel"/>
    <w:tmpl w:val="18E8D5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3" w15:restartNumberingAfterBreak="0">
    <w:nsid w:val="6E297052"/>
    <w:multiLevelType w:val="hybridMultilevel"/>
    <w:tmpl w:val="7AF21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FF14357"/>
    <w:multiLevelType w:val="hybridMultilevel"/>
    <w:tmpl w:val="AB2C5A68"/>
    <w:lvl w:ilvl="0" w:tplc="C540CE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5" w15:restartNumberingAfterBreak="0">
    <w:nsid w:val="70C7455E"/>
    <w:multiLevelType w:val="hybridMultilevel"/>
    <w:tmpl w:val="D6D6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19653AA"/>
    <w:multiLevelType w:val="hybridMultilevel"/>
    <w:tmpl w:val="EBEA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2853B98"/>
    <w:multiLevelType w:val="hybridMultilevel"/>
    <w:tmpl w:val="DC28A4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8" w15:restartNumberingAfterBreak="0">
    <w:nsid w:val="73362CAF"/>
    <w:multiLevelType w:val="hybridMultilevel"/>
    <w:tmpl w:val="F6664C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76352791"/>
    <w:multiLevelType w:val="hybridMultilevel"/>
    <w:tmpl w:val="1A908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6795086"/>
    <w:multiLevelType w:val="hybridMultilevel"/>
    <w:tmpl w:val="CDE4409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1" w15:restartNumberingAfterBreak="0">
    <w:nsid w:val="796F7BD7"/>
    <w:multiLevelType w:val="hybridMultilevel"/>
    <w:tmpl w:val="69EC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BCE6E0C"/>
    <w:multiLevelType w:val="hybridMultilevel"/>
    <w:tmpl w:val="335A7F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BDE4E21"/>
    <w:multiLevelType w:val="hybridMultilevel"/>
    <w:tmpl w:val="1EC8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BE843EA"/>
    <w:multiLevelType w:val="hybridMultilevel"/>
    <w:tmpl w:val="34CCBC5C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7F12274E"/>
    <w:multiLevelType w:val="hybridMultilevel"/>
    <w:tmpl w:val="42C00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880090">
    <w:abstractNumId w:val="8"/>
  </w:num>
  <w:num w:numId="2" w16cid:durableId="49812073">
    <w:abstractNumId w:val="6"/>
  </w:num>
  <w:num w:numId="3" w16cid:durableId="612515346">
    <w:abstractNumId w:val="5"/>
  </w:num>
  <w:num w:numId="4" w16cid:durableId="520701073">
    <w:abstractNumId w:val="4"/>
  </w:num>
  <w:num w:numId="5" w16cid:durableId="1104575198">
    <w:abstractNumId w:val="7"/>
  </w:num>
  <w:num w:numId="6" w16cid:durableId="1039358911">
    <w:abstractNumId w:val="3"/>
  </w:num>
  <w:num w:numId="7" w16cid:durableId="1626885618">
    <w:abstractNumId w:val="2"/>
  </w:num>
  <w:num w:numId="8" w16cid:durableId="1107428873">
    <w:abstractNumId w:val="1"/>
  </w:num>
  <w:num w:numId="9" w16cid:durableId="864291280">
    <w:abstractNumId w:val="0"/>
  </w:num>
  <w:num w:numId="10" w16cid:durableId="1344892627">
    <w:abstractNumId w:val="106"/>
  </w:num>
  <w:num w:numId="11" w16cid:durableId="223834401">
    <w:abstractNumId w:val="78"/>
  </w:num>
  <w:num w:numId="12" w16cid:durableId="77144754">
    <w:abstractNumId w:val="75"/>
  </w:num>
  <w:num w:numId="13" w16cid:durableId="76247896">
    <w:abstractNumId w:val="86"/>
  </w:num>
  <w:num w:numId="14" w16cid:durableId="884801538">
    <w:abstractNumId w:val="107"/>
  </w:num>
  <w:num w:numId="15" w16cid:durableId="1791321266">
    <w:abstractNumId w:val="80"/>
  </w:num>
  <w:num w:numId="16" w16cid:durableId="1293755127">
    <w:abstractNumId w:val="41"/>
  </w:num>
  <w:num w:numId="17" w16cid:durableId="911236090">
    <w:abstractNumId w:val="104"/>
  </w:num>
  <w:num w:numId="18" w16cid:durableId="1688485727">
    <w:abstractNumId w:val="82"/>
  </w:num>
  <w:num w:numId="19" w16cid:durableId="44454505">
    <w:abstractNumId w:val="68"/>
  </w:num>
  <w:num w:numId="20" w16cid:durableId="803816912">
    <w:abstractNumId w:val="16"/>
  </w:num>
  <w:num w:numId="21" w16cid:durableId="2061319742">
    <w:abstractNumId w:val="32"/>
  </w:num>
  <w:num w:numId="22" w16cid:durableId="1819685113">
    <w:abstractNumId w:val="102"/>
  </w:num>
  <w:num w:numId="23" w16cid:durableId="2030065426">
    <w:abstractNumId w:val="28"/>
  </w:num>
  <w:num w:numId="24" w16cid:durableId="1093473364">
    <w:abstractNumId w:val="37"/>
  </w:num>
  <w:num w:numId="25" w16cid:durableId="1810243686">
    <w:abstractNumId w:val="29"/>
  </w:num>
  <w:num w:numId="26" w16cid:durableId="1969582402">
    <w:abstractNumId w:val="77"/>
  </w:num>
  <w:num w:numId="27" w16cid:durableId="1139229908">
    <w:abstractNumId w:val="69"/>
  </w:num>
  <w:num w:numId="28" w16cid:durableId="810177425">
    <w:abstractNumId w:val="64"/>
  </w:num>
  <w:num w:numId="29" w16cid:durableId="2121799249">
    <w:abstractNumId w:val="88"/>
  </w:num>
  <w:num w:numId="30" w16cid:durableId="1589117459">
    <w:abstractNumId w:val="70"/>
  </w:num>
  <w:num w:numId="31" w16cid:durableId="890919819">
    <w:abstractNumId w:val="11"/>
  </w:num>
  <w:num w:numId="32" w16cid:durableId="1082023533">
    <w:abstractNumId w:val="71"/>
  </w:num>
  <w:num w:numId="33" w16cid:durableId="1014384280">
    <w:abstractNumId w:val="114"/>
  </w:num>
  <w:num w:numId="34" w16cid:durableId="42750128">
    <w:abstractNumId w:val="61"/>
  </w:num>
  <w:num w:numId="35" w16cid:durableId="1671954933">
    <w:abstractNumId w:val="60"/>
  </w:num>
  <w:num w:numId="36" w16cid:durableId="1510176937">
    <w:abstractNumId w:val="62"/>
  </w:num>
  <w:num w:numId="37" w16cid:durableId="2065565092">
    <w:abstractNumId w:val="46"/>
  </w:num>
  <w:num w:numId="38" w16cid:durableId="443380854">
    <w:abstractNumId w:val="34"/>
  </w:num>
  <w:num w:numId="39" w16cid:durableId="1012220031">
    <w:abstractNumId w:val="39"/>
  </w:num>
  <w:num w:numId="40" w16cid:durableId="707267853">
    <w:abstractNumId w:val="100"/>
  </w:num>
  <w:num w:numId="41" w16cid:durableId="74982078">
    <w:abstractNumId w:val="21"/>
  </w:num>
  <w:num w:numId="42" w16cid:durableId="1548375186">
    <w:abstractNumId w:val="43"/>
  </w:num>
  <w:num w:numId="43" w16cid:durableId="1911580544">
    <w:abstractNumId w:val="109"/>
  </w:num>
  <w:num w:numId="44" w16cid:durableId="1956011421">
    <w:abstractNumId w:val="33"/>
  </w:num>
  <w:num w:numId="45" w16cid:durableId="1916164608">
    <w:abstractNumId w:val="12"/>
  </w:num>
  <w:num w:numId="46" w16cid:durableId="1994943258">
    <w:abstractNumId w:val="25"/>
  </w:num>
  <w:num w:numId="47" w16cid:durableId="1236746690">
    <w:abstractNumId w:val="92"/>
  </w:num>
  <w:num w:numId="48" w16cid:durableId="43869762">
    <w:abstractNumId w:val="73"/>
  </w:num>
  <w:num w:numId="49" w16cid:durableId="967516061">
    <w:abstractNumId w:val="19"/>
  </w:num>
  <w:num w:numId="50" w16cid:durableId="835806905">
    <w:abstractNumId w:val="23"/>
  </w:num>
  <w:num w:numId="51" w16cid:durableId="1159079342">
    <w:abstractNumId w:val="66"/>
  </w:num>
  <w:num w:numId="52" w16cid:durableId="1502240009">
    <w:abstractNumId w:val="99"/>
  </w:num>
  <w:num w:numId="53" w16cid:durableId="561020342">
    <w:abstractNumId w:val="105"/>
  </w:num>
  <w:num w:numId="54" w16cid:durableId="2045475374">
    <w:abstractNumId w:val="38"/>
  </w:num>
  <w:num w:numId="55" w16cid:durableId="1295941125">
    <w:abstractNumId w:val="101"/>
  </w:num>
  <w:num w:numId="56" w16cid:durableId="2129619020">
    <w:abstractNumId w:val="110"/>
  </w:num>
  <w:num w:numId="57" w16cid:durableId="23748113">
    <w:abstractNumId w:val="115"/>
  </w:num>
  <w:num w:numId="58" w16cid:durableId="551308174">
    <w:abstractNumId w:val="81"/>
  </w:num>
  <w:num w:numId="59" w16cid:durableId="1355886991">
    <w:abstractNumId w:val="17"/>
  </w:num>
  <w:num w:numId="60" w16cid:durableId="1393844565">
    <w:abstractNumId w:val="84"/>
  </w:num>
  <w:num w:numId="61" w16cid:durableId="221912595">
    <w:abstractNumId w:val="98"/>
  </w:num>
  <w:num w:numId="62" w16cid:durableId="1106191558">
    <w:abstractNumId w:val="97"/>
  </w:num>
  <w:num w:numId="63" w16cid:durableId="217322629">
    <w:abstractNumId w:val="93"/>
  </w:num>
  <w:num w:numId="64" w16cid:durableId="376012774">
    <w:abstractNumId w:val="10"/>
  </w:num>
  <w:num w:numId="65" w16cid:durableId="1671713402">
    <w:abstractNumId w:val="95"/>
  </w:num>
  <w:num w:numId="66" w16cid:durableId="577254596">
    <w:abstractNumId w:val="27"/>
  </w:num>
  <w:num w:numId="67" w16cid:durableId="113251698">
    <w:abstractNumId w:val="87"/>
  </w:num>
  <w:num w:numId="68" w16cid:durableId="1716462898">
    <w:abstractNumId w:val="59"/>
  </w:num>
  <w:num w:numId="69" w16cid:durableId="145317701">
    <w:abstractNumId w:val="57"/>
  </w:num>
  <w:num w:numId="70" w16cid:durableId="1755126715">
    <w:abstractNumId w:val="113"/>
  </w:num>
  <w:num w:numId="71" w16cid:durableId="1150943510">
    <w:abstractNumId w:val="89"/>
  </w:num>
  <w:num w:numId="72" w16cid:durableId="1950431553">
    <w:abstractNumId w:val="51"/>
  </w:num>
  <w:num w:numId="73" w16cid:durableId="228346675">
    <w:abstractNumId w:val="55"/>
  </w:num>
  <w:num w:numId="74" w16cid:durableId="1269967557">
    <w:abstractNumId w:val="22"/>
  </w:num>
  <w:num w:numId="75" w16cid:durableId="551189559">
    <w:abstractNumId w:val="52"/>
  </w:num>
  <w:num w:numId="76" w16cid:durableId="1199003614">
    <w:abstractNumId w:val="44"/>
  </w:num>
  <w:num w:numId="77" w16cid:durableId="1827895992">
    <w:abstractNumId w:val="50"/>
  </w:num>
  <w:num w:numId="78" w16cid:durableId="1840539628">
    <w:abstractNumId w:val="20"/>
  </w:num>
  <w:num w:numId="79" w16cid:durableId="430517229">
    <w:abstractNumId w:val="90"/>
  </w:num>
  <w:num w:numId="80" w16cid:durableId="1169640179">
    <w:abstractNumId w:val="30"/>
  </w:num>
  <w:num w:numId="81" w16cid:durableId="1593513672">
    <w:abstractNumId w:val="65"/>
  </w:num>
  <w:num w:numId="82" w16cid:durableId="997463882">
    <w:abstractNumId w:val="42"/>
  </w:num>
  <w:num w:numId="83" w16cid:durableId="1067538181">
    <w:abstractNumId w:val="35"/>
  </w:num>
  <w:num w:numId="84" w16cid:durableId="1353342300">
    <w:abstractNumId w:val="91"/>
  </w:num>
  <w:num w:numId="85" w16cid:durableId="1825390351">
    <w:abstractNumId w:val="85"/>
  </w:num>
  <w:num w:numId="86" w16cid:durableId="525102119">
    <w:abstractNumId w:val="83"/>
  </w:num>
  <w:num w:numId="87" w16cid:durableId="745879669">
    <w:abstractNumId w:val="26"/>
  </w:num>
  <w:num w:numId="88" w16cid:durableId="2050177220">
    <w:abstractNumId w:val="111"/>
  </w:num>
  <w:num w:numId="89" w16cid:durableId="2141532697">
    <w:abstractNumId w:val="45"/>
  </w:num>
  <w:num w:numId="90" w16cid:durableId="557127154">
    <w:abstractNumId w:val="36"/>
  </w:num>
  <w:num w:numId="91" w16cid:durableId="887112582">
    <w:abstractNumId w:val="58"/>
  </w:num>
  <w:num w:numId="92" w16cid:durableId="1473056348">
    <w:abstractNumId w:val="18"/>
  </w:num>
  <w:num w:numId="93" w16cid:durableId="1904825428">
    <w:abstractNumId w:val="96"/>
  </w:num>
  <w:num w:numId="94" w16cid:durableId="1465662737">
    <w:abstractNumId w:val="103"/>
  </w:num>
  <w:num w:numId="95" w16cid:durableId="12653523">
    <w:abstractNumId w:val="74"/>
  </w:num>
  <w:num w:numId="96" w16cid:durableId="1938715022">
    <w:abstractNumId w:val="54"/>
  </w:num>
  <w:num w:numId="97" w16cid:durableId="886842167">
    <w:abstractNumId w:val="48"/>
  </w:num>
  <w:num w:numId="98" w16cid:durableId="1242837421">
    <w:abstractNumId w:val="72"/>
  </w:num>
  <w:num w:numId="99" w16cid:durableId="1694526946">
    <w:abstractNumId w:val="76"/>
  </w:num>
  <w:num w:numId="100" w16cid:durableId="809635794">
    <w:abstractNumId w:val="53"/>
  </w:num>
  <w:num w:numId="101" w16cid:durableId="1025906428">
    <w:abstractNumId w:val="13"/>
  </w:num>
  <w:num w:numId="102" w16cid:durableId="927736796">
    <w:abstractNumId w:val="108"/>
  </w:num>
  <w:num w:numId="103" w16cid:durableId="1240671314">
    <w:abstractNumId w:val="31"/>
  </w:num>
  <w:num w:numId="104" w16cid:durableId="374158870">
    <w:abstractNumId w:val="56"/>
  </w:num>
  <w:num w:numId="105" w16cid:durableId="823545846">
    <w:abstractNumId w:val="79"/>
  </w:num>
  <w:num w:numId="106" w16cid:durableId="960695734">
    <w:abstractNumId w:val="63"/>
  </w:num>
  <w:num w:numId="107" w16cid:durableId="1644849983">
    <w:abstractNumId w:val="40"/>
  </w:num>
  <w:num w:numId="108" w16cid:durableId="1758669746">
    <w:abstractNumId w:val="14"/>
  </w:num>
  <w:num w:numId="109" w16cid:durableId="2025597362">
    <w:abstractNumId w:val="67"/>
  </w:num>
  <w:num w:numId="110" w16cid:durableId="265424550">
    <w:abstractNumId w:val="49"/>
  </w:num>
  <w:num w:numId="111" w16cid:durableId="775563222">
    <w:abstractNumId w:val="9"/>
  </w:num>
  <w:num w:numId="112" w16cid:durableId="1767799599">
    <w:abstractNumId w:val="15"/>
  </w:num>
  <w:num w:numId="113" w16cid:durableId="643434178">
    <w:abstractNumId w:val="94"/>
  </w:num>
  <w:num w:numId="114" w16cid:durableId="782261505">
    <w:abstractNumId w:val="47"/>
  </w:num>
  <w:num w:numId="115" w16cid:durableId="1575429135">
    <w:abstractNumId w:val="24"/>
  </w:num>
  <w:num w:numId="116" w16cid:durableId="814566564">
    <w:abstractNumId w:val="1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B51"/>
    <w:rsid w:val="00033913"/>
    <w:rsid w:val="00034616"/>
    <w:rsid w:val="000437EE"/>
    <w:rsid w:val="000518BE"/>
    <w:rsid w:val="000520A2"/>
    <w:rsid w:val="0006063C"/>
    <w:rsid w:val="00067DDA"/>
    <w:rsid w:val="00102199"/>
    <w:rsid w:val="00113221"/>
    <w:rsid w:val="0015074B"/>
    <w:rsid w:val="00155305"/>
    <w:rsid w:val="00177536"/>
    <w:rsid w:val="002000E6"/>
    <w:rsid w:val="002235A3"/>
    <w:rsid w:val="0029639D"/>
    <w:rsid w:val="002C5A4D"/>
    <w:rsid w:val="002E4B0C"/>
    <w:rsid w:val="00326F90"/>
    <w:rsid w:val="00345E8C"/>
    <w:rsid w:val="003A2A56"/>
    <w:rsid w:val="003F3C6E"/>
    <w:rsid w:val="004477C1"/>
    <w:rsid w:val="00471F96"/>
    <w:rsid w:val="00474090"/>
    <w:rsid w:val="004748A7"/>
    <w:rsid w:val="004A03D8"/>
    <w:rsid w:val="004E15AF"/>
    <w:rsid w:val="00545317"/>
    <w:rsid w:val="00567F36"/>
    <w:rsid w:val="005820FA"/>
    <w:rsid w:val="006161B7"/>
    <w:rsid w:val="006D2ADA"/>
    <w:rsid w:val="007258FC"/>
    <w:rsid w:val="008C0C0E"/>
    <w:rsid w:val="008D0AB3"/>
    <w:rsid w:val="008D7DCA"/>
    <w:rsid w:val="009208DC"/>
    <w:rsid w:val="00960457"/>
    <w:rsid w:val="009F45D8"/>
    <w:rsid w:val="00A24847"/>
    <w:rsid w:val="00A95472"/>
    <w:rsid w:val="00AA1D8D"/>
    <w:rsid w:val="00AA5EC2"/>
    <w:rsid w:val="00B30CBF"/>
    <w:rsid w:val="00B47730"/>
    <w:rsid w:val="00B47D9B"/>
    <w:rsid w:val="00BB1DEA"/>
    <w:rsid w:val="00BF79DA"/>
    <w:rsid w:val="00C212D7"/>
    <w:rsid w:val="00C7641A"/>
    <w:rsid w:val="00CA4AA8"/>
    <w:rsid w:val="00CB0664"/>
    <w:rsid w:val="00CE456F"/>
    <w:rsid w:val="00CE48DF"/>
    <w:rsid w:val="00D524BF"/>
    <w:rsid w:val="00D743E3"/>
    <w:rsid w:val="00D973DF"/>
    <w:rsid w:val="00DD0387"/>
    <w:rsid w:val="00DE392C"/>
    <w:rsid w:val="00E145C4"/>
    <w:rsid w:val="00E75A37"/>
    <w:rsid w:val="00EA016B"/>
    <w:rsid w:val="00F263BD"/>
    <w:rsid w:val="00F42C35"/>
    <w:rsid w:val="00F572A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E9B75"/>
  <w14:defaultImageDpi w14:val="300"/>
  <w15:docId w15:val="{AE0102F6-B132-4A0A-9A80-BD0709B2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Mangal" w:hAnsi="Mang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Rohit vachhane</cp:lastModifiedBy>
  <cp:revision>6</cp:revision>
  <cp:lastPrinted>2025-04-24T06:47:00Z</cp:lastPrinted>
  <dcterms:created xsi:type="dcterms:W3CDTF">2025-04-24T09:40:00Z</dcterms:created>
  <dcterms:modified xsi:type="dcterms:W3CDTF">2025-04-24T10:10:00Z</dcterms:modified>
  <cp:category/>
</cp:coreProperties>
</file>