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90B" w14:textId="4DEC7ED2" w:rsidR="005820FA" w:rsidRPr="00960457" w:rsidRDefault="002E4B0C" w:rsidP="00C212D7">
      <w:pPr>
        <w:spacing w:line="240" w:lineRule="auto"/>
        <w:jc w:val="center"/>
        <w:rPr>
          <w:rFonts w:cs="Mangal"/>
          <w:b/>
          <w:bCs/>
          <w:sz w:val="28"/>
          <w:szCs w:val="24"/>
        </w:rPr>
      </w:pPr>
      <w:r>
        <w:rPr>
          <w:rFonts w:cs="Mangal" w:hint="cs"/>
          <w:noProof/>
          <w:sz w:val="16"/>
          <w:szCs w:val="16"/>
          <w:lang w:val="hi-IN" w:bidi="hi-IN"/>
        </w:rPr>
        <w:drawing>
          <wp:anchor distT="0" distB="0" distL="114300" distR="114300" simplePos="0" relativeHeight="251657728" behindDoc="0" locked="0" layoutInCell="1" allowOverlap="1" wp14:anchorId="059DCDB3" wp14:editId="35C902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5675" cy="955675"/>
            <wp:effectExtent l="0" t="0" r="0" b="0"/>
            <wp:wrapSquare wrapText="bothSides"/>
            <wp:docPr id="72086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1752" name="Picture 72086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297" cy="96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60457">
        <w:rPr>
          <w:rFonts w:cs="Mangal"/>
          <w:b/>
          <w:bCs/>
          <w:sz w:val="28"/>
          <w:szCs w:val="24"/>
        </w:rPr>
        <w:t>संजीवनी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बायो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जेनेटिक्स</w:t>
      </w:r>
      <w:proofErr w:type="spellEnd"/>
    </w:p>
    <w:p w14:paraId="3F27A4C3" w14:textId="42CBE406" w:rsidR="005820FA" w:rsidRPr="00960457" w:rsidRDefault="008C5A07" w:rsidP="00C212D7">
      <w:pPr>
        <w:spacing w:line="240" w:lineRule="auto"/>
        <w:jc w:val="center"/>
        <w:rPr>
          <w:rFonts w:cs="Mangal"/>
          <w:b/>
          <w:bCs/>
          <w:sz w:val="22"/>
          <w:szCs w:val="20"/>
        </w:rPr>
      </w:pPr>
      <w:r w:rsidRPr="008C5A07">
        <w:rPr>
          <w:rFonts w:cs="Mangal"/>
          <w:b/>
          <w:bCs/>
          <w:color w:val="000000" w:themeColor="text1"/>
          <w:sz w:val="22"/>
          <w:cs/>
          <w:lang w:bidi="hi-IN"/>
        </w:rPr>
        <w:t xml:space="preserve">मटर </w:t>
      </w:r>
      <w:r w:rsidRPr="008C5A07">
        <w:rPr>
          <w:rFonts w:cs="Mangal"/>
          <w:b/>
          <w:bCs/>
          <w:color w:val="000000" w:themeColor="text1"/>
          <w:sz w:val="22"/>
        </w:rPr>
        <w:t xml:space="preserve">10 </w:t>
      </w:r>
      <w:r w:rsidRPr="008C5A07">
        <w:rPr>
          <w:rFonts w:cs="Mangal"/>
          <w:b/>
          <w:bCs/>
          <w:color w:val="000000" w:themeColor="text1"/>
          <w:sz w:val="22"/>
          <w:cs/>
          <w:lang w:bidi="hi-IN"/>
        </w:rPr>
        <w:t>नंबर</w:t>
      </w:r>
      <w:r w:rsidR="00113221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बीज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सूचना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पत्रक</w:t>
      </w:r>
      <w:proofErr w:type="spellEnd"/>
    </w:p>
    <w:p w14:paraId="4912F543" w14:textId="77777777" w:rsidR="004477C1" w:rsidRPr="00F263BD" w:rsidRDefault="004477C1" w:rsidP="00C212D7">
      <w:pPr>
        <w:pStyle w:val="Heading2"/>
        <w:spacing w:line="240" w:lineRule="auto"/>
        <w:rPr>
          <w:rFonts w:ascii="Mangal" w:hAnsi="Mangal" w:cs="Mangal"/>
          <w:color w:val="auto"/>
          <w:sz w:val="18"/>
          <w:szCs w:val="18"/>
        </w:rPr>
      </w:pPr>
    </w:p>
    <w:p w14:paraId="6EE8978A" w14:textId="71E0686C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खेती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की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सिफारिशें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(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एग्रोनॉमिक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प्रैक्टिसेस)</w:t>
      </w:r>
    </w:p>
    <w:p w14:paraId="71F0BBC7" w14:textId="77777777" w:rsidR="008C5A07" w:rsidRPr="008C5A07" w:rsidRDefault="008C5A07" w:rsidP="008C5A07">
      <w:pPr>
        <w:pStyle w:val="Heading2"/>
        <w:numPr>
          <w:ilvl w:val="0"/>
          <w:numId w:val="118"/>
        </w:numPr>
        <w:spacing w:line="240" w:lineRule="auto"/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</w:pP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बोने का समय: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  <w:t xml:space="preserve"> 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रबी (अक्टूबर से नवंबर तक)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  <w:t xml:space="preserve">, 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बीज दर (प्रति एकड़):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  <w:t xml:space="preserve"> 35-40 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किग्रा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  <w:t xml:space="preserve">, 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पंक्ति से पंक्ति दूरी: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  <w:t xml:space="preserve"> 30 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सेमी</w:t>
      </w:r>
    </w:p>
    <w:p w14:paraId="56016678" w14:textId="617F2533" w:rsidR="006D2ADA" w:rsidRPr="008C5A07" w:rsidRDefault="008C5A07" w:rsidP="008C5A07">
      <w:pPr>
        <w:pStyle w:val="Heading2"/>
        <w:numPr>
          <w:ilvl w:val="0"/>
          <w:numId w:val="118"/>
        </w:numPr>
        <w:spacing w:line="240" w:lineRule="auto"/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</w:pP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पौधे से पौधे की दूरी: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  <w:t xml:space="preserve"> 10 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सेमी</w:t>
      </w:r>
      <w:r w:rsidRPr="008C5A07"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  <w:t xml:space="preserve">, </w:t>
      </w:r>
      <w:r w:rsidRPr="008C5A07">
        <w:rPr>
          <w:rFonts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ठंडी जलवायु और अच्छे जल निकासी वाली </w:t>
      </w:r>
      <w:proofErr w:type="spellStart"/>
      <w:r w:rsidRPr="008C5A07">
        <w:rPr>
          <w:rFonts w:cs="Mangal"/>
          <w:b w:val="0"/>
          <w:bCs w:val="0"/>
          <w:color w:val="000000" w:themeColor="text1"/>
          <w:sz w:val="18"/>
          <w:szCs w:val="18"/>
          <w:cs/>
          <w:lang w:bidi="hi-IN"/>
        </w:rPr>
        <w:t>दोमट</w:t>
      </w:r>
      <w:proofErr w:type="spellEnd"/>
      <w:r w:rsidRPr="008C5A07">
        <w:rPr>
          <w:rFonts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मिट्टी उपयुक्त होती है।</w:t>
      </w:r>
    </w:p>
    <w:p w14:paraId="3C97FF0F" w14:textId="77777777" w:rsidR="00C212D7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उर्वरक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व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सिंचाई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प्रबंधन</w:t>
      </w:r>
      <w:proofErr w:type="spellEnd"/>
    </w:p>
    <w:p w14:paraId="77E7493A" w14:textId="77777777" w:rsidR="008C5A07" w:rsidRPr="00A241EC" w:rsidRDefault="008C5A07" w:rsidP="008C5A07">
      <w:pPr>
        <w:pStyle w:val="ListParagraph"/>
        <w:numPr>
          <w:ilvl w:val="0"/>
          <w:numId w:val="117"/>
        </w:numPr>
        <w:spacing w:before="100" w:beforeAutospacing="1" w:after="100" w:afterAutospacing="1" w:line="240" w:lineRule="auto"/>
        <w:rPr>
          <w:rFonts w:eastAsia="Times New Roman" w:cs="Mangal"/>
          <w:color w:val="000000" w:themeColor="text1"/>
          <w:sz w:val="18"/>
          <w:szCs w:val="18"/>
          <w:lang w:bidi="hi-IN"/>
        </w:rPr>
      </w:pPr>
      <w:r w:rsidRPr="00A241EC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>सिंचाई:</w:t>
      </w:r>
      <w:r w:rsidRPr="00A241EC">
        <w:rPr>
          <w:rFonts w:eastAsia="Times New Roman" w:cs="Mangal"/>
          <w:color w:val="000000" w:themeColor="text1"/>
          <w:sz w:val="18"/>
          <w:szCs w:val="18"/>
          <w:lang w:bidi="hi-IN"/>
        </w:rPr>
        <w:t xml:space="preserve"> </w:t>
      </w:r>
      <w:r w:rsidRPr="00A241EC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 xml:space="preserve">बुवाई के बाद पहली सिंचाई आवश्यक है। फिर </w:t>
      </w:r>
      <w:r w:rsidRPr="00A241EC">
        <w:rPr>
          <w:rFonts w:eastAsia="Times New Roman" w:cs="Mangal"/>
          <w:color w:val="000000" w:themeColor="text1"/>
          <w:sz w:val="18"/>
          <w:szCs w:val="18"/>
          <w:lang w:bidi="hi-IN"/>
        </w:rPr>
        <w:t xml:space="preserve">12-15 </w:t>
      </w:r>
      <w:r w:rsidRPr="00A241EC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>दिन के अंतराल पर सिंचाई करें।</w:t>
      </w:r>
    </w:p>
    <w:p w14:paraId="7EF12509" w14:textId="77777777" w:rsidR="008C5A07" w:rsidRPr="00A241EC" w:rsidRDefault="008C5A07" w:rsidP="008C5A07">
      <w:pPr>
        <w:pStyle w:val="ListParagraph"/>
        <w:numPr>
          <w:ilvl w:val="0"/>
          <w:numId w:val="119"/>
        </w:numPr>
        <w:spacing w:before="100" w:beforeAutospacing="1" w:after="100" w:afterAutospacing="1" w:line="240" w:lineRule="auto"/>
        <w:rPr>
          <w:rFonts w:eastAsia="Times New Roman" w:cs="Mangal"/>
          <w:color w:val="000000" w:themeColor="text1"/>
          <w:sz w:val="18"/>
          <w:szCs w:val="18"/>
          <w:lang w:bidi="hi-IN"/>
        </w:rPr>
      </w:pPr>
      <w:r w:rsidRPr="00A241EC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>उर्वरक का प्रयोग प्रति एकड़:</w:t>
      </w:r>
    </w:p>
    <w:p w14:paraId="3EB53618" w14:textId="58EF4F24" w:rsidR="008C5A07" w:rsidRPr="008C5A07" w:rsidRDefault="008C5A07" w:rsidP="008C5A07">
      <w:pPr>
        <w:pStyle w:val="ListParagraph"/>
        <w:numPr>
          <w:ilvl w:val="0"/>
          <w:numId w:val="121"/>
        </w:numPr>
        <w:spacing w:before="100" w:beforeAutospacing="1" w:after="100" w:afterAutospacing="1" w:line="240" w:lineRule="auto"/>
        <w:rPr>
          <w:rFonts w:eastAsia="Times New Roman" w:cs="Mangal"/>
          <w:color w:val="000000" w:themeColor="text1"/>
          <w:sz w:val="18"/>
          <w:szCs w:val="18"/>
          <w:lang w:bidi="hi-IN"/>
        </w:rPr>
      </w:pPr>
      <w:r w:rsidRPr="00A241EC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>बुवाई के समय:</w:t>
      </w:r>
      <w:r>
        <w:rPr>
          <w:rFonts w:eastAsia="Times New Roman" w:cs="Mangal"/>
          <w:color w:val="000000" w:themeColor="text1"/>
          <w:sz w:val="18"/>
          <w:szCs w:val="18"/>
          <w:lang w:bidi="hi-IN"/>
        </w:rPr>
        <w:t xml:space="preserve"> 1. </w:t>
      </w:r>
      <w:proofErr w:type="spellStart"/>
      <w:r w:rsidRPr="008C5A07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>डी.ए.पी</w:t>
      </w:r>
      <w:proofErr w:type="spellEnd"/>
      <w:r w:rsidRPr="008C5A07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 xml:space="preserve"> – </w:t>
      </w:r>
      <w:r w:rsidRPr="008C5A07">
        <w:rPr>
          <w:rFonts w:eastAsia="Times New Roman" w:cs="Mangal"/>
          <w:color w:val="000000" w:themeColor="text1"/>
          <w:sz w:val="18"/>
          <w:szCs w:val="18"/>
          <w:lang w:bidi="hi-IN"/>
        </w:rPr>
        <w:t xml:space="preserve">40 </w:t>
      </w:r>
      <w:r w:rsidRPr="008C5A07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>किग्रा</w:t>
      </w:r>
      <w:r>
        <w:rPr>
          <w:rFonts w:eastAsia="Times New Roman" w:cs="Mangal"/>
          <w:color w:val="000000" w:themeColor="text1"/>
          <w:sz w:val="18"/>
          <w:szCs w:val="18"/>
          <w:lang w:bidi="hi-IN"/>
        </w:rPr>
        <w:t xml:space="preserve">, 2. </w:t>
      </w:r>
      <w:r w:rsidRPr="008C5A07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 xml:space="preserve">गोबर खाद – </w:t>
      </w:r>
      <w:r w:rsidRPr="008C5A07">
        <w:rPr>
          <w:rFonts w:eastAsia="Times New Roman" w:cs="Mangal"/>
          <w:color w:val="000000" w:themeColor="text1"/>
          <w:sz w:val="18"/>
          <w:szCs w:val="18"/>
          <w:lang w:bidi="hi-IN"/>
        </w:rPr>
        <w:t xml:space="preserve">6-8 </w:t>
      </w:r>
      <w:r w:rsidRPr="008C5A07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>टन</w:t>
      </w:r>
    </w:p>
    <w:p w14:paraId="2FEA4158" w14:textId="25D00A0C" w:rsidR="005820FA" w:rsidRPr="008C5A07" w:rsidRDefault="008C5A07" w:rsidP="008C5A07">
      <w:pPr>
        <w:pStyle w:val="ListParagraph"/>
        <w:numPr>
          <w:ilvl w:val="0"/>
          <w:numId w:val="121"/>
        </w:numPr>
        <w:spacing w:before="100" w:beforeAutospacing="1" w:after="100" w:afterAutospacing="1" w:line="240" w:lineRule="auto"/>
        <w:rPr>
          <w:rFonts w:eastAsia="Times New Roman" w:cs="Mangal"/>
          <w:color w:val="000000" w:themeColor="text1"/>
          <w:sz w:val="18"/>
          <w:szCs w:val="18"/>
          <w:lang w:bidi="hi-IN"/>
        </w:rPr>
      </w:pPr>
      <w:r w:rsidRPr="00A241EC">
        <w:rPr>
          <w:rFonts w:eastAsia="Times New Roman" w:cs="Mangal"/>
          <w:color w:val="000000" w:themeColor="text1"/>
          <w:sz w:val="18"/>
          <w:szCs w:val="18"/>
          <w:lang w:bidi="hi-IN"/>
        </w:rPr>
        <w:t xml:space="preserve">25-30 </w:t>
      </w:r>
      <w:r w:rsidRPr="00A241EC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>दिन बाद:</w:t>
      </w:r>
      <w:r w:rsidRPr="00A241EC">
        <w:rPr>
          <w:rFonts w:eastAsia="Times New Roman" w:cs="Mangal"/>
          <w:color w:val="000000" w:themeColor="text1"/>
          <w:sz w:val="18"/>
          <w:szCs w:val="18"/>
          <w:lang w:bidi="hi-IN"/>
        </w:rPr>
        <w:t xml:space="preserve"> 1. </w:t>
      </w:r>
      <w:r w:rsidRPr="00A241EC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 xml:space="preserve">यूरिया – </w:t>
      </w:r>
      <w:r w:rsidRPr="00A241EC">
        <w:rPr>
          <w:rFonts w:eastAsia="Times New Roman" w:cs="Mangal"/>
          <w:color w:val="000000" w:themeColor="text1"/>
          <w:sz w:val="18"/>
          <w:szCs w:val="18"/>
          <w:lang w:bidi="hi-IN"/>
        </w:rPr>
        <w:t xml:space="preserve">20 </w:t>
      </w:r>
      <w:r w:rsidRPr="00A241EC">
        <w:rPr>
          <w:rFonts w:eastAsia="Times New Roman" w:cs="Mangal"/>
          <w:color w:val="000000" w:themeColor="text1"/>
          <w:sz w:val="18"/>
          <w:szCs w:val="18"/>
          <w:cs/>
          <w:lang w:bidi="hi-IN"/>
        </w:rPr>
        <w:t>किग्रा</w:t>
      </w:r>
    </w:p>
    <w:p w14:paraId="3D943EF6" w14:textId="77777777" w:rsidR="00B47D9B" w:rsidRPr="00B47D9B" w:rsidRDefault="00000000" w:rsidP="00B47D9B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कीट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एवं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रोग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नियंत्रण</w:t>
      </w:r>
      <w:proofErr w:type="spellEnd"/>
    </w:p>
    <w:p w14:paraId="56F2E779" w14:textId="77777777" w:rsidR="009A1DBC" w:rsidRDefault="009A1DBC" w:rsidP="009A1DBC">
      <w:pPr>
        <w:pStyle w:val="Heading2"/>
        <w:numPr>
          <w:ilvl w:val="0"/>
          <w:numId w:val="117"/>
        </w:numPr>
        <w:spacing w:line="240" w:lineRule="auto"/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</w:pPr>
      <w:proofErr w:type="spellStart"/>
      <w:r w:rsidRPr="009A1DBC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थ्रिप्स</w:t>
      </w:r>
      <w:proofErr w:type="spellEnd"/>
      <w:r w:rsidRPr="009A1DBC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एवं </w:t>
      </w:r>
      <w:proofErr w:type="spellStart"/>
      <w:r w:rsidRPr="009A1DBC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एफिड</w:t>
      </w:r>
      <w:proofErr w:type="spellEnd"/>
      <w:r w:rsidRPr="009A1DBC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(</w:t>
      </w:r>
      <w:proofErr w:type="spellStart"/>
      <w:r w:rsidRPr="009A1DBC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चूसक</w:t>
      </w:r>
      <w:proofErr w:type="spellEnd"/>
      <w:r w:rsidRPr="009A1DBC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कीट):</w:t>
      </w:r>
      <w:r w:rsidRPr="009A1DBC"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  <w:t xml:space="preserve"> Dimethoate @ 2 </w:t>
      </w:r>
      <w:r w:rsidRPr="009A1DBC">
        <w:rPr>
          <w:rFonts w:ascii="Mangal" w:hAnsi="Mangal" w:cs="Mangal"/>
          <w:b w:val="0"/>
          <w:bCs w:val="0"/>
          <w:color w:val="000000" w:themeColor="text1"/>
          <w:sz w:val="18"/>
          <w:szCs w:val="18"/>
          <w:cs/>
          <w:lang w:bidi="hi-IN"/>
        </w:rPr>
        <w:t>मिली/लीटर पानी में छिड़काव करें</w:t>
      </w:r>
    </w:p>
    <w:p w14:paraId="6E4C9B52" w14:textId="35A35B50" w:rsidR="009208DC" w:rsidRPr="009A1DBC" w:rsidRDefault="009A1DBC" w:rsidP="009A1DBC">
      <w:pPr>
        <w:pStyle w:val="Heading2"/>
        <w:numPr>
          <w:ilvl w:val="0"/>
          <w:numId w:val="117"/>
        </w:numPr>
        <w:spacing w:line="240" w:lineRule="auto"/>
        <w:rPr>
          <w:rFonts w:ascii="Mangal" w:hAnsi="Mangal" w:cs="Mangal"/>
          <w:b w:val="0"/>
          <w:bCs w:val="0"/>
          <w:color w:val="000000" w:themeColor="text1"/>
          <w:sz w:val="18"/>
          <w:szCs w:val="18"/>
          <w:lang w:bidi="hi-IN"/>
        </w:rPr>
      </w:pPr>
      <w:r w:rsidRPr="009A1DBC">
        <w:rPr>
          <w:rFonts w:cs="Mangal"/>
          <w:b w:val="0"/>
          <w:bCs w:val="0"/>
          <w:color w:val="000000" w:themeColor="text1"/>
          <w:sz w:val="18"/>
          <w:szCs w:val="18"/>
          <w:cs/>
          <w:lang w:bidi="hi-IN"/>
        </w:rPr>
        <w:t>जड़ सड़न और पत्ती रोग:</w:t>
      </w:r>
      <w:r w:rsidRPr="009A1DBC">
        <w:rPr>
          <w:rFonts w:cs="Mangal"/>
          <w:b w:val="0"/>
          <w:bCs w:val="0"/>
          <w:color w:val="000000" w:themeColor="text1"/>
          <w:sz w:val="18"/>
          <w:szCs w:val="18"/>
          <w:lang w:bidi="hi-IN"/>
        </w:rPr>
        <w:t xml:space="preserve"> Carbendazim </w:t>
      </w:r>
      <w:r w:rsidRPr="009A1DBC">
        <w:rPr>
          <w:rFonts w:cs="Mangal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या </w:t>
      </w:r>
      <w:r w:rsidRPr="009A1DBC">
        <w:rPr>
          <w:rFonts w:cs="Mangal"/>
          <w:b w:val="0"/>
          <w:bCs w:val="0"/>
          <w:color w:val="000000" w:themeColor="text1"/>
          <w:sz w:val="18"/>
          <w:szCs w:val="18"/>
          <w:lang w:bidi="hi-IN"/>
        </w:rPr>
        <w:t xml:space="preserve">Mancozeb @ 2 </w:t>
      </w:r>
      <w:r w:rsidRPr="009A1DBC">
        <w:rPr>
          <w:rFonts w:cs="Mangal"/>
          <w:b w:val="0"/>
          <w:bCs w:val="0"/>
          <w:color w:val="000000" w:themeColor="text1"/>
          <w:sz w:val="18"/>
          <w:szCs w:val="18"/>
          <w:cs/>
          <w:lang w:bidi="hi-IN"/>
        </w:rPr>
        <w:t>ग्राम/लीटर पानी में छिड़काव करें</w:t>
      </w:r>
    </w:p>
    <w:p w14:paraId="57341BB0" w14:textId="58F08750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बीज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भंडारण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व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सावधानी</w:t>
      </w:r>
      <w:proofErr w:type="spellEnd"/>
    </w:p>
    <w:p w14:paraId="61EBF29D" w14:textId="7AB9A64B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spellStart"/>
      <w:r w:rsidRPr="00B47D9B">
        <w:rPr>
          <w:rFonts w:cs="Mangal"/>
          <w:sz w:val="18"/>
          <w:szCs w:val="18"/>
        </w:rPr>
        <w:t>बीज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को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ठंडी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सूखी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और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कीट-मुक्त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जगह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रखें</w:t>
      </w:r>
      <w:proofErr w:type="spellEnd"/>
      <w:r w:rsidR="004477C1" w:rsidRPr="00B47D9B">
        <w:rPr>
          <w:rFonts w:cs="Mangal"/>
          <w:sz w:val="18"/>
          <w:szCs w:val="18"/>
        </w:rPr>
        <w:t>,</w:t>
      </w:r>
      <w:r w:rsidR="003A2A56"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नमी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और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सीधी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धूप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बचाएं</w:t>
      </w:r>
      <w:proofErr w:type="spellEnd"/>
      <w:r w:rsidRPr="00B47D9B">
        <w:rPr>
          <w:rFonts w:cs="Mangal"/>
          <w:sz w:val="18"/>
          <w:szCs w:val="18"/>
        </w:rPr>
        <w:t>।</w:t>
      </w:r>
    </w:p>
    <w:p w14:paraId="04EE473C" w14:textId="6D3FD5B1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spellStart"/>
      <w:proofErr w:type="gramStart"/>
      <w:r w:rsidRPr="00B47D9B">
        <w:rPr>
          <w:rFonts w:cs="Mangal"/>
          <w:sz w:val="18"/>
          <w:szCs w:val="18"/>
        </w:rPr>
        <w:t>केवल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बोने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हेतु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प्रयोग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करें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खाने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लिए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नहीं</w:t>
      </w:r>
      <w:proofErr w:type="spellEnd"/>
      <w:r w:rsidR="00C7641A"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बीज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उपचारित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हो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सकता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है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उपयोग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पहले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निर्देश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पढ़ें</w:t>
      </w:r>
      <w:proofErr w:type="spellEnd"/>
      <w:r w:rsidRPr="00B47D9B">
        <w:rPr>
          <w:rFonts w:cs="Mangal"/>
          <w:sz w:val="18"/>
          <w:szCs w:val="18"/>
        </w:rPr>
        <w:t>।</w:t>
      </w:r>
      <w:proofErr w:type="gramEnd"/>
    </w:p>
    <w:p w14:paraId="448515D5" w14:textId="3559FE5E" w:rsidR="00C212D7" w:rsidRPr="006D2ADA" w:rsidRDefault="002000E6" w:rsidP="00C212D7">
      <w:pPr>
        <w:pStyle w:val="Heading2"/>
        <w:spacing w:line="240" w:lineRule="auto"/>
        <w:rPr>
          <w:rFonts w:cstheme="majorHAnsi"/>
          <w:b w:val="0"/>
          <w:bCs w:val="0"/>
          <w:color w:val="000000" w:themeColor="text1"/>
          <w:sz w:val="22"/>
          <w:szCs w:val="22"/>
        </w:rPr>
      </w:pPr>
      <w:r w:rsidRPr="00B47D9B">
        <w:rPr>
          <w:rFonts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1FAC" wp14:editId="3245CCC1">
                <wp:simplePos x="0" y="0"/>
                <wp:positionH relativeFrom="margin">
                  <wp:posOffset>-144145</wp:posOffset>
                </wp:positionH>
                <wp:positionV relativeFrom="paragraph">
                  <wp:posOffset>228023</wp:posOffset>
                </wp:positionV>
                <wp:extent cx="6908800" cy="38100"/>
                <wp:effectExtent l="0" t="0" r="25400" b="19050"/>
                <wp:wrapNone/>
                <wp:docPr id="758396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EF83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17.95pt" to="532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" strokecolor="black [3040]">
                <w10:wrap anchorx="margin"/>
              </v:line>
            </w:pict>
          </mc:Fallback>
        </mc:AlternateContent>
      </w:r>
      <w:r w:rsidR="00345E8C" w:rsidRPr="00B47D9B">
        <w:rPr>
          <w:rFonts w:ascii="Mangal" w:hAnsi="Mangal" w:cs="Mangal"/>
          <w:color w:val="auto"/>
          <w:sz w:val="20"/>
          <w:szCs w:val="20"/>
          <w:cs/>
          <w:lang w:bidi="hi-IN"/>
        </w:rPr>
        <w:t>नोट</w:t>
      </w:r>
      <w:r w:rsidR="00345E8C" w:rsidRPr="00B47D9B">
        <w:rPr>
          <w:rFonts w:ascii="Mangal" w:hAnsi="Mangal" w:cs="Mangal"/>
          <w:color w:val="auto"/>
          <w:sz w:val="20"/>
          <w:szCs w:val="20"/>
        </w:rPr>
        <w:t>: -</w:t>
      </w:r>
      <w:r w:rsidR="004477C1" w:rsidRPr="00B47D9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r w:rsidR="009A1DBC" w:rsidRPr="00A241EC">
        <w:rPr>
          <w:rFonts w:ascii="Mangal" w:hAnsi="Mangal" w:cs="Mangal"/>
          <w:color w:val="000000" w:themeColor="text1"/>
          <w:sz w:val="18"/>
          <w:szCs w:val="18"/>
          <w:cs/>
          <w:lang w:bidi="hi-IN"/>
        </w:rPr>
        <w:t>अच्छी उपज के लिए पौधों में फूल आने से पहले सिंचाई और पोषण का विशेष ध्यान रखें।</w:t>
      </w:r>
    </w:p>
    <w:p w14:paraId="1206D75D" w14:textId="4CD44807" w:rsidR="00BB1DEA" w:rsidRPr="00345E8C" w:rsidRDefault="00BB1DEA" w:rsidP="00C212D7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345E8C">
        <w:rPr>
          <w:rFonts w:cstheme="majorHAnsi"/>
          <w:color w:val="000000" w:themeColor="text1"/>
          <w:sz w:val="24"/>
          <w:szCs w:val="24"/>
        </w:rPr>
        <w:t>English</w:t>
      </w:r>
    </w:p>
    <w:p w14:paraId="58BE98B9" w14:textId="2D182316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Agronomic Practices</w:t>
      </w:r>
    </w:p>
    <w:p w14:paraId="7AB5A41E" w14:textId="52B278AF" w:rsidR="006F6491" w:rsidRPr="006F6491" w:rsidRDefault="006F6491" w:rsidP="006F6491">
      <w:pPr>
        <w:pStyle w:val="ListParagraph"/>
        <w:numPr>
          <w:ilvl w:val="0"/>
          <w:numId w:val="106"/>
        </w:numPr>
        <w:rPr>
          <w:rFonts w:ascii="Cambria" w:hAnsi="Cambria"/>
          <w:color w:val="000000" w:themeColor="text1"/>
          <w:sz w:val="20"/>
          <w:szCs w:val="18"/>
        </w:rPr>
      </w:pPr>
      <w:r w:rsidRPr="00F73002">
        <w:rPr>
          <w:rFonts w:ascii="Cambria" w:hAnsi="Cambria"/>
          <w:color w:val="000000" w:themeColor="text1"/>
          <w:sz w:val="20"/>
          <w:szCs w:val="18"/>
        </w:rPr>
        <w:t>Sowing Season: Rabi (October to November)</w:t>
      </w:r>
      <w:r>
        <w:rPr>
          <w:rFonts w:ascii="Cambria" w:hAnsi="Cambria"/>
          <w:color w:val="000000" w:themeColor="text1"/>
          <w:sz w:val="20"/>
          <w:szCs w:val="18"/>
        </w:rPr>
        <w:t xml:space="preserve">, </w:t>
      </w:r>
      <w:r w:rsidRPr="006F6491">
        <w:rPr>
          <w:rFonts w:ascii="Cambria" w:hAnsi="Cambria"/>
          <w:color w:val="000000" w:themeColor="text1"/>
          <w:sz w:val="20"/>
          <w:szCs w:val="18"/>
        </w:rPr>
        <w:t>Seed Rate (per acre): 35-40 kg</w:t>
      </w:r>
      <w:r>
        <w:rPr>
          <w:rFonts w:ascii="Cambria" w:hAnsi="Cambria"/>
          <w:color w:val="000000" w:themeColor="text1"/>
          <w:sz w:val="20"/>
          <w:szCs w:val="18"/>
        </w:rPr>
        <w:t xml:space="preserve">, </w:t>
      </w:r>
      <w:r w:rsidRPr="006F6491">
        <w:rPr>
          <w:rFonts w:ascii="Cambria" w:hAnsi="Cambria"/>
          <w:color w:val="000000" w:themeColor="text1"/>
          <w:sz w:val="20"/>
          <w:szCs w:val="18"/>
        </w:rPr>
        <w:t>Row to Row Distance: 30 cm</w:t>
      </w:r>
    </w:p>
    <w:p w14:paraId="4A594AF3" w14:textId="5982E7A6" w:rsidR="00B47D9B" w:rsidRPr="006F6491" w:rsidRDefault="006F6491" w:rsidP="006F6491">
      <w:pPr>
        <w:pStyle w:val="ListParagraph"/>
        <w:numPr>
          <w:ilvl w:val="0"/>
          <w:numId w:val="106"/>
        </w:numPr>
        <w:rPr>
          <w:rFonts w:ascii="Cambria" w:hAnsi="Cambria"/>
          <w:color w:val="000000" w:themeColor="text1"/>
          <w:sz w:val="20"/>
          <w:szCs w:val="18"/>
        </w:rPr>
      </w:pPr>
      <w:r w:rsidRPr="00F73002">
        <w:rPr>
          <w:rFonts w:ascii="Cambria" w:hAnsi="Cambria"/>
          <w:color w:val="000000" w:themeColor="text1"/>
          <w:sz w:val="20"/>
          <w:szCs w:val="18"/>
        </w:rPr>
        <w:t>Plant to Plant Distance: 10 cm</w:t>
      </w:r>
      <w:r>
        <w:rPr>
          <w:rFonts w:ascii="Cambria" w:hAnsi="Cambria"/>
          <w:color w:val="000000" w:themeColor="text1"/>
          <w:sz w:val="20"/>
          <w:szCs w:val="18"/>
        </w:rPr>
        <w:t xml:space="preserve">, </w:t>
      </w:r>
      <w:r w:rsidRPr="006F6491">
        <w:rPr>
          <w:rFonts w:ascii="Cambria" w:hAnsi="Cambria"/>
          <w:color w:val="000000" w:themeColor="text1"/>
          <w:sz w:val="20"/>
          <w:szCs w:val="18"/>
        </w:rPr>
        <w:t>Cool climate and well-drained loamy soil are ideal for cultivation</w:t>
      </w:r>
    </w:p>
    <w:p w14:paraId="661E7ED2" w14:textId="6FF1B9D9" w:rsidR="00C7641A" w:rsidRPr="00AA5EC2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Fertilizer &amp; Irrigation Management</w:t>
      </w:r>
    </w:p>
    <w:p w14:paraId="51008A92" w14:textId="5910F2F4" w:rsidR="002000E6" w:rsidRPr="00D7624A" w:rsidRDefault="002000E6" w:rsidP="002000E6">
      <w:pPr>
        <w:pStyle w:val="ListParagraph"/>
        <w:numPr>
          <w:ilvl w:val="0"/>
          <w:numId w:val="108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Irrigation: First irrigation after sowing. Subsequent irrigations every 1</w:t>
      </w:r>
      <w:r w:rsidR="006F6491">
        <w:rPr>
          <w:rFonts w:asciiTheme="majorHAnsi" w:hAnsiTheme="majorHAnsi" w:cstheme="majorHAnsi"/>
          <w:color w:val="000000" w:themeColor="text1"/>
          <w:sz w:val="20"/>
          <w:szCs w:val="18"/>
        </w:rPr>
        <w:t>2</w:t>
      </w: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–15 days based on soil and crop requirement.</w:t>
      </w:r>
    </w:p>
    <w:p w14:paraId="1CD0F5AF" w14:textId="77777777" w:rsidR="002000E6" w:rsidRPr="00D7624A" w:rsidRDefault="002000E6" w:rsidP="002000E6">
      <w:pPr>
        <w:pStyle w:val="ListParagraph"/>
        <w:numPr>
          <w:ilvl w:val="0"/>
          <w:numId w:val="108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Fertilizer application per acre:</w:t>
      </w:r>
    </w:p>
    <w:p w14:paraId="6FF0071C" w14:textId="781EDD6F" w:rsidR="002000E6" w:rsidRPr="002000E6" w:rsidRDefault="002000E6" w:rsidP="002000E6">
      <w:pPr>
        <w:pStyle w:val="ListParagraph"/>
        <w:numPr>
          <w:ilvl w:val="0"/>
          <w:numId w:val="109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At the time of sowing –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1. </w:t>
      </w:r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>DAP – 40 kg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2. </w:t>
      </w:r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>FYM (Farmyard Manure) – 6–8 tons</w:t>
      </w:r>
    </w:p>
    <w:p w14:paraId="4B170F48" w14:textId="604E9DC1" w:rsidR="002000E6" w:rsidRPr="002000E6" w:rsidRDefault="002000E6" w:rsidP="002000E6">
      <w:pPr>
        <w:pStyle w:val="ListParagraph"/>
        <w:numPr>
          <w:ilvl w:val="0"/>
          <w:numId w:val="109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After 25–30 days –</w:t>
      </w:r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>Urea – 20 kg</w:t>
      </w:r>
    </w:p>
    <w:p w14:paraId="3BFE8B8B" w14:textId="1749716B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Pest &amp; Disease Management</w:t>
      </w:r>
    </w:p>
    <w:p w14:paraId="6B762B89" w14:textId="77777777" w:rsidR="006F6491" w:rsidRPr="00F73002" w:rsidRDefault="006F6491" w:rsidP="006F6491">
      <w:pPr>
        <w:pStyle w:val="ListParagraph"/>
        <w:numPr>
          <w:ilvl w:val="0"/>
          <w:numId w:val="57"/>
        </w:numPr>
        <w:rPr>
          <w:rFonts w:ascii="Cambria" w:hAnsi="Cambria"/>
          <w:color w:val="000000" w:themeColor="text1"/>
          <w:sz w:val="20"/>
          <w:szCs w:val="18"/>
        </w:rPr>
      </w:pPr>
      <w:r w:rsidRPr="00F73002">
        <w:rPr>
          <w:rFonts w:ascii="Cambria" w:hAnsi="Cambria"/>
          <w:color w:val="000000" w:themeColor="text1"/>
          <w:sz w:val="20"/>
          <w:szCs w:val="18"/>
        </w:rPr>
        <w:t xml:space="preserve">Thrips and Aphids (sucking pests): Spray </w:t>
      </w:r>
      <w:proofErr w:type="gramStart"/>
      <w:r w:rsidRPr="00F73002">
        <w:rPr>
          <w:rFonts w:ascii="Cambria" w:hAnsi="Cambria"/>
          <w:color w:val="000000" w:themeColor="text1"/>
          <w:sz w:val="20"/>
          <w:szCs w:val="18"/>
        </w:rPr>
        <w:t>Dimethoate @</w:t>
      </w:r>
      <w:proofErr w:type="gramEnd"/>
      <w:r w:rsidRPr="00F73002">
        <w:rPr>
          <w:rFonts w:ascii="Cambria" w:hAnsi="Cambria"/>
          <w:color w:val="000000" w:themeColor="text1"/>
          <w:sz w:val="20"/>
          <w:szCs w:val="18"/>
        </w:rPr>
        <w:t xml:space="preserve"> 2 ml/</w:t>
      </w:r>
      <w:proofErr w:type="spellStart"/>
      <w:r w:rsidRPr="00F73002">
        <w:rPr>
          <w:rFonts w:ascii="Cambria" w:hAnsi="Cambria"/>
          <w:color w:val="000000" w:themeColor="text1"/>
          <w:sz w:val="20"/>
          <w:szCs w:val="18"/>
        </w:rPr>
        <w:t>litre</w:t>
      </w:r>
      <w:proofErr w:type="spellEnd"/>
      <w:r w:rsidRPr="00F73002">
        <w:rPr>
          <w:rFonts w:ascii="Cambria" w:hAnsi="Cambria"/>
          <w:color w:val="000000" w:themeColor="text1"/>
          <w:sz w:val="20"/>
          <w:szCs w:val="18"/>
        </w:rPr>
        <w:t xml:space="preserve"> of water</w:t>
      </w:r>
    </w:p>
    <w:p w14:paraId="7BE4EC2A" w14:textId="2F7111C5" w:rsidR="009208DC" w:rsidRPr="00345E8C" w:rsidRDefault="006F6491" w:rsidP="006F6491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F73002">
        <w:rPr>
          <w:rFonts w:ascii="Cambria" w:hAnsi="Cambria"/>
          <w:color w:val="000000" w:themeColor="text1"/>
          <w:sz w:val="20"/>
          <w:szCs w:val="18"/>
        </w:rPr>
        <w:t xml:space="preserve">Root rot and leaf diseases: Spray Carbendazim or </w:t>
      </w:r>
      <w:proofErr w:type="gramStart"/>
      <w:r w:rsidRPr="00F73002">
        <w:rPr>
          <w:rFonts w:ascii="Cambria" w:hAnsi="Cambria"/>
          <w:color w:val="000000" w:themeColor="text1"/>
          <w:sz w:val="20"/>
          <w:szCs w:val="18"/>
        </w:rPr>
        <w:t>Mancozeb @</w:t>
      </w:r>
      <w:proofErr w:type="gramEnd"/>
      <w:r w:rsidRPr="00F73002">
        <w:rPr>
          <w:rFonts w:ascii="Cambria" w:hAnsi="Cambria"/>
          <w:color w:val="000000" w:themeColor="text1"/>
          <w:sz w:val="20"/>
          <w:szCs w:val="18"/>
        </w:rPr>
        <w:t xml:space="preserve"> 2 gm/</w:t>
      </w:r>
      <w:proofErr w:type="spellStart"/>
      <w:r w:rsidRPr="00F73002">
        <w:rPr>
          <w:rFonts w:ascii="Cambria" w:hAnsi="Cambria"/>
          <w:color w:val="000000" w:themeColor="text1"/>
          <w:sz w:val="20"/>
          <w:szCs w:val="18"/>
        </w:rPr>
        <w:t>litre</w:t>
      </w:r>
      <w:proofErr w:type="spellEnd"/>
      <w:r w:rsidRPr="00F73002">
        <w:rPr>
          <w:rFonts w:ascii="Cambria" w:hAnsi="Cambria"/>
          <w:color w:val="000000" w:themeColor="text1"/>
          <w:sz w:val="20"/>
          <w:szCs w:val="18"/>
        </w:rPr>
        <w:t xml:space="preserve"> of water</w:t>
      </w:r>
    </w:p>
    <w:p w14:paraId="64966F09" w14:textId="77777777" w:rsidR="00C7641A" w:rsidRPr="00AA5EC2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Seed Storage &amp; Precautions</w:t>
      </w:r>
    </w:p>
    <w:p w14:paraId="69064D5F" w14:textId="02D92670" w:rsidR="00C7641A" w:rsidRPr="00345E8C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Store seeds in a cool, dry, and pest-free place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Avoid moisture and direct sunlight.</w:t>
      </w:r>
    </w:p>
    <w:p w14:paraId="0D001355" w14:textId="01EF722E" w:rsidR="00C7641A" w:rsidRPr="00345E8C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For sowing </w:t>
      </w:r>
      <w:proofErr w:type="gram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purpose</w:t>
      </w:r>
      <w:proofErr w:type="gram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only, not for consumption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Seeds may be treated read instructions before use.</w:t>
      </w:r>
    </w:p>
    <w:p w14:paraId="76C240EF" w14:textId="2294E257" w:rsidR="00B30CBF" w:rsidRDefault="00B47D9B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  <w:proofErr w:type="gramStart"/>
      <w:r w:rsidRPr="001E1AEF">
        <w:rPr>
          <w:rFonts w:asciiTheme="majorHAnsi" w:hAnsiTheme="majorHAnsi" w:cstheme="majorHAnsi"/>
          <w:b/>
          <w:bCs/>
          <w:color w:val="000000" w:themeColor="text1"/>
          <w:sz w:val="22"/>
        </w:rPr>
        <w:t>Note:-</w:t>
      </w:r>
      <w:proofErr w:type="gramEnd"/>
      <w:r w:rsidRPr="001E1AEF">
        <w:rPr>
          <w:rFonts w:asciiTheme="majorHAnsi" w:hAnsiTheme="majorHAnsi" w:cstheme="majorHAnsi"/>
          <w:b/>
          <w:bCs/>
          <w:color w:val="000000" w:themeColor="text1"/>
          <w:sz w:val="20"/>
          <w:szCs w:val="18"/>
        </w:rPr>
        <w:t xml:space="preserve"> </w:t>
      </w:r>
      <w:r w:rsidR="006F6491" w:rsidRPr="00F73002">
        <w:rPr>
          <w:rFonts w:ascii="Cambria" w:hAnsi="Cambria"/>
          <w:color w:val="000000" w:themeColor="text1"/>
          <w:sz w:val="20"/>
          <w:szCs w:val="20"/>
        </w:rPr>
        <w:t>Ensure proper irrigation and nutrition before flowering for best yield.</w:t>
      </w:r>
    </w:p>
    <w:p w14:paraId="241819E8" w14:textId="77777777" w:rsidR="00B30CBF" w:rsidRDefault="00B30CBF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</w:p>
    <w:p w14:paraId="545527E4" w14:textId="77777777" w:rsidR="00B30CBF" w:rsidRDefault="00B30CBF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</w:p>
    <w:p w14:paraId="24F7D398" w14:textId="77777777" w:rsidR="00B30CBF" w:rsidRDefault="00B30CBF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</w:p>
    <w:p w14:paraId="3B2E8C6D" w14:textId="61E839A2" w:rsidR="002E4B0C" w:rsidRPr="006D2ADA" w:rsidRDefault="002E4B0C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  <w:r w:rsidRPr="006D2ADA">
        <w:rPr>
          <w:rFonts w:cs="Shruti" w:hint="cs"/>
          <w:b/>
          <w:bCs/>
          <w:sz w:val="20"/>
          <w:szCs w:val="20"/>
          <w:cs/>
          <w:lang w:bidi="gu-IN"/>
        </w:rPr>
        <w:lastRenderedPageBreak/>
        <w:t>ગુજરાતી</w:t>
      </w:r>
    </w:p>
    <w:p w14:paraId="2D4B9BEF" w14:textId="77777777" w:rsidR="00DE392C" w:rsidRPr="006D2ADA" w:rsidRDefault="00BF79DA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એગ્રોનોમિક</w:t>
      </w:r>
      <w:proofErr w:type="spellEnd"/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પ્રેક્ટિસ</w:t>
      </w:r>
    </w:p>
    <w:p w14:paraId="398A60E8" w14:textId="3E72DE0F" w:rsidR="00F86F40" w:rsidRPr="00F86F40" w:rsidRDefault="00F86F40" w:rsidP="00F86F40">
      <w:pPr>
        <w:pStyle w:val="ListParagraph"/>
        <w:numPr>
          <w:ilvl w:val="0"/>
          <w:numId w:val="37"/>
        </w:numPr>
        <w:rPr>
          <w:rFonts w:cs="Shruti"/>
          <w:sz w:val="16"/>
          <w:szCs w:val="16"/>
          <w:lang w:bidi="gu-IN"/>
        </w:rPr>
      </w:pPr>
      <w:r w:rsidRPr="00F86F40">
        <w:rPr>
          <w:rFonts w:cs="Shruti" w:hint="cs"/>
          <w:sz w:val="16"/>
          <w:szCs w:val="16"/>
          <w:cs/>
          <w:lang w:bidi="gu-IN"/>
        </w:rPr>
        <w:t>વાવણી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ઋતુ</w:t>
      </w:r>
      <w:r w:rsidRPr="00F86F40">
        <w:rPr>
          <w:rFonts w:cs="Shruti"/>
          <w:sz w:val="16"/>
          <w:szCs w:val="16"/>
          <w:cs/>
          <w:lang w:bidi="gu-IN"/>
        </w:rPr>
        <w:t xml:space="preserve">: </w:t>
      </w:r>
      <w:r w:rsidRPr="00F86F40">
        <w:rPr>
          <w:rFonts w:cs="Shruti" w:hint="cs"/>
          <w:sz w:val="16"/>
          <w:szCs w:val="16"/>
          <w:cs/>
          <w:lang w:bidi="gu-IN"/>
        </w:rPr>
        <w:t>રવિ</w:t>
      </w:r>
      <w:r w:rsidRPr="00F86F40">
        <w:rPr>
          <w:rFonts w:cs="Shruti"/>
          <w:sz w:val="16"/>
          <w:szCs w:val="16"/>
          <w:cs/>
          <w:lang w:bidi="gu-IN"/>
        </w:rPr>
        <w:t xml:space="preserve"> (</w:t>
      </w:r>
      <w:r w:rsidRPr="00F86F40">
        <w:rPr>
          <w:rFonts w:cs="Shruti" w:hint="cs"/>
          <w:sz w:val="16"/>
          <w:szCs w:val="16"/>
          <w:cs/>
          <w:lang w:bidi="gu-IN"/>
        </w:rPr>
        <w:t>ઓક્ટોબર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થી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નવેમ્બર</w:t>
      </w:r>
      <w:r w:rsidRPr="00F86F40">
        <w:rPr>
          <w:rFonts w:cs="Shruti"/>
          <w:sz w:val="16"/>
          <w:szCs w:val="16"/>
          <w:cs/>
          <w:lang w:bidi="gu-IN"/>
        </w:rPr>
        <w:t>)</w:t>
      </w:r>
      <w:r w:rsidRPr="00F86F40">
        <w:rPr>
          <w:rFonts w:cs="Shruti"/>
          <w:sz w:val="16"/>
          <w:szCs w:val="16"/>
          <w:lang w:bidi="gu-IN"/>
        </w:rPr>
        <w:t xml:space="preserve">, </w:t>
      </w:r>
      <w:r w:rsidRPr="00F86F40">
        <w:rPr>
          <w:rFonts w:cs="Shruti" w:hint="cs"/>
          <w:sz w:val="16"/>
          <w:szCs w:val="16"/>
          <w:cs/>
          <w:lang w:bidi="gu-IN"/>
        </w:rPr>
        <w:t>બીજ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દર</w:t>
      </w:r>
      <w:r w:rsidRPr="00F86F40">
        <w:rPr>
          <w:rFonts w:cs="Shruti"/>
          <w:sz w:val="16"/>
          <w:szCs w:val="16"/>
          <w:cs/>
          <w:lang w:bidi="gu-IN"/>
        </w:rPr>
        <w:t xml:space="preserve"> (</w:t>
      </w:r>
      <w:r w:rsidRPr="00F86F40">
        <w:rPr>
          <w:rFonts w:cs="Shruti" w:hint="cs"/>
          <w:sz w:val="16"/>
          <w:szCs w:val="16"/>
          <w:cs/>
          <w:lang w:bidi="gu-IN"/>
        </w:rPr>
        <w:t>પ્રતિ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એકર</w:t>
      </w:r>
      <w:r w:rsidRPr="00F86F40">
        <w:rPr>
          <w:rFonts w:cs="Shruti"/>
          <w:sz w:val="16"/>
          <w:szCs w:val="16"/>
          <w:cs/>
          <w:lang w:bidi="gu-IN"/>
        </w:rPr>
        <w:t xml:space="preserve">): </w:t>
      </w:r>
      <w:r w:rsidRPr="00F86F40">
        <w:rPr>
          <w:rFonts w:cs="Shruti" w:hint="cs"/>
          <w:sz w:val="16"/>
          <w:szCs w:val="16"/>
          <w:cs/>
          <w:lang w:bidi="gu-IN"/>
        </w:rPr>
        <w:t>૩૫</w:t>
      </w:r>
      <w:r w:rsidRPr="00F86F40">
        <w:rPr>
          <w:rFonts w:cs="Shruti"/>
          <w:sz w:val="16"/>
          <w:szCs w:val="16"/>
          <w:cs/>
          <w:lang w:bidi="gu-IN"/>
        </w:rPr>
        <w:t>-</w:t>
      </w:r>
      <w:r w:rsidRPr="00F86F40">
        <w:rPr>
          <w:rFonts w:cs="Shruti" w:hint="cs"/>
          <w:sz w:val="16"/>
          <w:szCs w:val="16"/>
          <w:cs/>
          <w:lang w:bidi="gu-IN"/>
        </w:rPr>
        <w:t>૪૦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86F40">
        <w:rPr>
          <w:rFonts w:cs="Shruti" w:hint="cs"/>
          <w:sz w:val="16"/>
          <w:szCs w:val="16"/>
          <w:cs/>
          <w:lang w:bidi="gu-IN"/>
        </w:rPr>
        <w:t>કિગ્રા</w:t>
      </w:r>
      <w:proofErr w:type="spellEnd"/>
      <w:r w:rsidRPr="00F86F40">
        <w:rPr>
          <w:rFonts w:cs="Shruti"/>
          <w:sz w:val="16"/>
          <w:szCs w:val="16"/>
          <w:lang w:bidi="gu-IN"/>
        </w:rPr>
        <w:t xml:space="preserve">, </w:t>
      </w:r>
      <w:proofErr w:type="spellStart"/>
      <w:r w:rsidRPr="00F86F40">
        <w:rPr>
          <w:rFonts w:cs="Shruti" w:hint="cs"/>
          <w:sz w:val="16"/>
          <w:szCs w:val="16"/>
          <w:cs/>
          <w:lang w:bidi="gu-IN"/>
        </w:rPr>
        <w:t>હરોળથી</w:t>
      </w:r>
      <w:proofErr w:type="spellEnd"/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86F40">
        <w:rPr>
          <w:rFonts w:cs="Shruti" w:hint="cs"/>
          <w:sz w:val="16"/>
          <w:szCs w:val="16"/>
          <w:cs/>
          <w:lang w:bidi="gu-IN"/>
        </w:rPr>
        <w:t>હરોળનું</w:t>
      </w:r>
      <w:proofErr w:type="spellEnd"/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અંતર</w:t>
      </w:r>
      <w:r w:rsidRPr="00F86F40">
        <w:rPr>
          <w:rFonts w:cs="Shruti"/>
          <w:sz w:val="16"/>
          <w:szCs w:val="16"/>
          <w:cs/>
          <w:lang w:bidi="gu-IN"/>
        </w:rPr>
        <w:t xml:space="preserve">: </w:t>
      </w:r>
      <w:r w:rsidRPr="00F86F40">
        <w:rPr>
          <w:rFonts w:cs="Shruti" w:hint="cs"/>
          <w:sz w:val="16"/>
          <w:szCs w:val="16"/>
          <w:cs/>
          <w:lang w:bidi="gu-IN"/>
        </w:rPr>
        <w:t>૩૦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86F40">
        <w:rPr>
          <w:rFonts w:cs="Shruti" w:hint="cs"/>
          <w:sz w:val="16"/>
          <w:szCs w:val="16"/>
          <w:cs/>
          <w:lang w:bidi="gu-IN"/>
        </w:rPr>
        <w:t>સે</w:t>
      </w:r>
      <w:r w:rsidRPr="00F86F40">
        <w:rPr>
          <w:rFonts w:cs="Shruti"/>
          <w:sz w:val="16"/>
          <w:szCs w:val="16"/>
          <w:cs/>
          <w:lang w:bidi="gu-IN"/>
        </w:rPr>
        <w:t>.</w:t>
      </w:r>
      <w:r w:rsidRPr="00F86F40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F86F40">
        <w:rPr>
          <w:rFonts w:cs="Shruti"/>
          <w:sz w:val="16"/>
          <w:szCs w:val="16"/>
          <w:cs/>
          <w:lang w:bidi="gu-IN"/>
        </w:rPr>
        <w:t>.</w:t>
      </w:r>
    </w:p>
    <w:p w14:paraId="66532441" w14:textId="24BF52CD" w:rsidR="00DE392C" w:rsidRPr="006D2ADA" w:rsidRDefault="00F86F40" w:rsidP="00F86F40">
      <w:pPr>
        <w:pStyle w:val="ListParagraph"/>
        <w:numPr>
          <w:ilvl w:val="0"/>
          <w:numId w:val="37"/>
        </w:numPr>
        <w:rPr>
          <w:rFonts w:cs="Mangal"/>
          <w:sz w:val="16"/>
          <w:szCs w:val="16"/>
        </w:rPr>
      </w:pPr>
      <w:r w:rsidRPr="00F86F40">
        <w:rPr>
          <w:rFonts w:cs="Shruti" w:hint="cs"/>
          <w:sz w:val="16"/>
          <w:szCs w:val="16"/>
          <w:cs/>
          <w:lang w:bidi="gu-IN"/>
        </w:rPr>
        <w:t>છોડથી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છોડનું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અંતર</w:t>
      </w:r>
      <w:r w:rsidRPr="00F86F40">
        <w:rPr>
          <w:rFonts w:cs="Shruti"/>
          <w:sz w:val="16"/>
          <w:szCs w:val="16"/>
          <w:cs/>
          <w:lang w:bidi="gu-IN"/>
        </w:rPr>
        <w:t xml:space="preserve">: </w:t>
      </w:r>
      <w:r w:rsidRPr="00F86F40">
        <w:rPr>
          <w:rFonts w:cs="Shruti" w:hint="cs"/>
          <w:sz w:val="16"/>
          <w:szCs w:val="16"/>
          <w:cs/>
          <w:lang w:bidi="gu-IN"/>
        </w:rPr>
        <w:t>૧૦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86F40">
        <w:rPr>
          <w:rFonts w:cs="Shruti" w:hint="cs"/>
          <w:sz w:val="16"/>
          <w:szCs w:val="16"/>
          <w:cs/>
          <w:lang w:bidi="gu-IN"/>
        </w:rPr>
        <w:t>સે</w:t>
      </w:r>
      <w:r w:rsidRPr="00F86F40">
        <w:rPr>
          <w:rFonts w:cs="Shruti"/>
          <w:sz w:val="16"/>
          <w:szCs w:val="16"/>
          <w:cs/>
          <w:lang w:bidi="gu-IN"/>
        </w:rPr>
        <w:t>.</w:t>
      </w:r>
      <w:r w:rsidRPr="00F86F40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F86F40">
        <w:rPr>
          <w:rFonts w:cs="Shruti"/>
          <w:sz w:val="16"/>
          <w:szCs w:val="16"/>
          <w:cs/>
          <w:lang w:bidi="gu-IN"/>
        </w:rPr>
        <w:t>.</w:t>
      </w:r>
      <w:r w:rsidRPr="00F86F40">
        <w:rPr>
          <w:rFonts w:cs="Shruti"/>
          <w:sz w:val="16"/>
          <w:szCs w:val="16"/>
          <w:lang w:bidi="gu-IN"/>
        </w:rPr>
        <w:t xml:space="preserve">, </w:t>
      </w:r>
      <w:r w:rsidRPr="00F86F40">
        <w:rPr>
          <w:rFonts w:cs="Shruti" w:hint="cs"/>
          <w:sz w:val="16"/>
          <w:szCs w:val="16"/>
          <w:cs/>
          <w:lang w:bidi="gu-IN"/>
        </w:rPr>
        <w:t>ઠંડુ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વાતાવરણ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અને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સારા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પાણીના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86F40">
        <w:rPr>
          <w:rFonts w:cs="Shruti" w:hint="cs"/>
          <w:sz w:val="16"/>
          <w:szCs w:val="16"/>
          <w:cs/>
          <w:lang w:bidi="gu-IN"/>
        </w:rPr>
        <w:t>નિકાલવાળી</w:t>
      </w:r>
      <w:proofErr w:type="spellEnd"/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86F40">
        <w:rPr>
          <w:rFonts w:cs="Shruti" w:hint="cs"/>
          <w:sz w:val="16"/>
          <w:szCs w:val="16"/>
          <w:cs/>
          <w:lang w:bidi="gu-IN"/>
        </w:rPr>
        <w:t>ગોરાડુ</w:t>
      </w:r>
      <w:proofErr w:type="spellEnd"/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જમીન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યોગ્ય</w:t>
      </w:r>
      <w:r w:rsidRPr="00F86F40">
        <w:rPr>
          <w:rFonts w:cs="Shruti"/>
          <w:sz w:val="16"/>
          <w:szCs w:val="16"/>
          <w:cs/>
          <w:lang w:bidi="gu-IN"/>
        </w:rPr>
        <w:t xml:space="preserve"> </w:t>
      </w:r>
      <w:r w:rsidRPr="00F86F40">
        <w:rPr>
          <w:rFonts w:cs="Shruti" w:hint="cs"/>
          <w:sz w:val="16"/>
          <w:szCs w:val="16"/>
          <w:cs/>
          <w:lang w:bidi="gu-IN"/>
        </w:rPr>
        <w:t>છે</w:t>
      </w:r>
      <w:r w:rsidR="00102199" w:rsidRPr="00102199">
        <w:rPr>
          <w:rFonts w:cs="Shruti"/>
          <w:sz w:val="16"/>
          <w:szCs w:val="16"/>
          <w:cs/>
          <w:lang w:bidi="gu-IN"/>
        </w:rPr>
        <w:t>.</w:t>
      </w:r>
    </w:p>
    <w:p w14:paraId="2EC5C6D5" w14:textId="77777777" w:rsidR="00DE392C" w:rsidRPr="00102199" w:rsidRDefault="008D0AB3" w:rsidP="00C212D7">
      <w:pPr>
        <w:spacing w:line="240" w:lineRule="auto"/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ખાતર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સિંચાઈ</w:t>
      </w:r>
      <w:proofErr w:type="spellEnd"/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વ્યવસ્થાપન</w:t>
      </w:r>
      <w:proofErr w:type="spellEnd"/>
    </w:p>
    <w:p w14:paraId="36E8FB32" w14:textId="63284D08" w:rsidR="00F86F40" w:rsidRPr="00F86F40" w:rsidRDefault="00F86F40" w:rsidP="00F86F40">
      <w:pPr>
        <w:pStyle w:val="ListParagraph"/>
        <w:numPr>
          <w:ilvl w:val="0"/>
          <w:numId w:val="125"/>
        </w:numPr>
        <w:rPr>
          <w:rFonts w:ascii="Shruti" w:hAnsi="Shruti" w:cs="Shruti"/>
          <w:sz w:val="18"/>
          <w:szCs w:val="16"/>
          <w:lang w:bidi="gu-IN"/>
        </w:rPr>
      </w:pPr>
      <w:proofErr w:type="spellStart"/>
      <w:r w:rsidRPr="00F86F40">
        <w:rPr>
          <w:rFonts w:ascii="Shruti" w:hAnsi="Shruti" w:cs="Shruti" w:hint="cs"/>
          <w:sz w:val="18"/>
          <w:szCs w:val="16"/>
          <w:cs/>
          <w:lang w:bidi="gu-IN"/>
        </w:rPr>
        <w:t>સિંચાઈ</w:t>
      </w:r>
      <w:proofErr w:type="spellEnd"/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: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વાવણી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પછી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પ્રથમ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F86F40">
        <w:rPr>
          <w:rFonts w:ascii="Shruti" w:hAnsi="Shruti" w:cs="Shruti" w:hint="cs"/>
          <w:sz w:val="18"/>
          <w:szCs w:val="16"/>
          <w:cs/>
          <w:lang w:bidi="gu-IN"/>
        </w:rPr>
        <w:t>સિંચાઈ</w:t>
      </w:r>
      <w:proofErr w:type="spellEnd"/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જરૂરી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છે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.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પછી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૧૨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>-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૧૫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F86F40">
        <w:rPr>
          <w:rFonts w:ascii="Shruti" w:hAnsi="Shruti" w:cs="Shruti" w:hint="cs"/>
          <w:sz w:val="18"/>
          <w:szCs w:val="16"/>
          <w:cs/>
          <w:lang w:bidi="gu-IN"/>
        </w:rPr>
        <w:t>દિવસના</w:t>
      </w:r>
      <w:proofErr w:type="spellEnd"/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અંતરે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પિયત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આપો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>.</w:t>
      </w:r>
    </w:p>
    <w:p w14:paraId="22F97FAA" w14:textId="0A837C05" w:rsidR="00F86F40" w:rsidRPr="00F86F40" w:rsidRDefault="00F86F40" w:rsidP="00F86F40">
      <w:pPr>
        <w:pStyle w:val="ListParagraph"/>
        <w:numPr>
          <w:ilvl w:val="0"/>
          <w:numId w:val="125"/>
        </w:numPr>
        <w:rPr>
          <w:rFonts w:ascii="Shruti" w:hAnsi="Shruti" w:cs="Shruti"/>
          <w:sz w:val="18"/>
          <w:szCs w:val="16"/>
          <w:lang w:bidi="gu-IN"/>
        </w:rPr>
      </w:pPr>
      <w:r w:rsidRPr="00F86F40">
        <w:rPr>
          <w:rFonts w:ascii="Shruti" w:hAnsi="Shruti" w:cs="Shruti" w:hint="cs"/>
          <w:sz w:val="18"/>
          <w:szCs w:val="16"/>
          <w:cs/>
          <w:lang w:bidi="gu-IN"/>
        </w:rPr>
        <w:t>પ્રતિ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એકર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F86F40">
        <w:rPr>
          <w:rFonts w:ascii="Shruti" w:hAnsi="Shruti" w:cs="Shruti" w:hint="cs"/>
          <w:sz w:val="18"/>
          <w:szCs w:val="16"/>
          <w:cs/>
          <w:lang w:bidi="gu-IN"/>
        </w:rPr>
        <w:t>ખાતરનો</w:t>
      </w:r>
      <w:proofErr w:type="spellEnd"/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ઉપયોગ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>:</w:t>
      </w:r>
    </w:p>
    <w:p w14:paraId="58A34FB5" w14:textId="22F5FA2A" w:rsidR="00F86F40" w:rsidRPr="00F86F40" w:rsidRDefault="00F86F40" w:rsidP="00F86F40">
      <w:pPr>
        <w:pStyle w:val="ListParagraph"/>
        <w:numPr>
          <w:ilvl w:val="0"/>
          <w:numId w:val="126"/>
        </w:numPr>
        <w:rPr>
          <w:rFonts w:ascii="Shruti" w:hAnsi="Shruti" w:cs="Shruti"/>
          <w:sz w:val="18"/>
          <w:szCs w:val="16"/>
          <w:lang w:bidi="gu-IN"/>
        </w:rPr>
      </w:pPr>
      <w:r w:rsidRPr="00F86F40">
        <w:rPr>
          <w:rFonts w:ascii="Shruti" w:hAnsi="Shruti" w:cs="Shruti" w:hint="cs"/>
          <w:sz w:val="18"/>
          <w:szCs w:val="16"/>
          <w:cs/>
          <w:lang w:bidi="gu-IN"/>
        </w:rPr>
        <w:t>વાવણી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સમયે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: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૧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. </w:t>
      </w:r>
      <w:proofErr w:type="spellStart"/>
      <w:r w:rsidRPr="00F86F40">
        <w:rPr>
          <w:rFonts w:ascii="Shruti" w:hAnsi="Shruti" w:cs="Shruti" w:hint="cs"/>
          <w:sz w:val="18"/>
          <w:szCs w:val="16"/>
          <w:cs/>
          <w:lang w:bidi="gu-IN"/>
        </w:rPr>
        <w:t>ડીએપી</w:t>
      </w:r>
      <w:proofErr w:type="spellEnd"/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૪૦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કિલો</w:t>
      </w:r>
      <w:r w:rsidRPr="00F86F40">
        <w:rPr>
          <w:rFonts w:ascii="Shruti" w:hAnsi="Shruti" w:cs="Shruti"/>
          <w:sz w:val="18"/>
          <w:szCs w:val="16"/>
          <w:lang w:bidi="gu-IN"/>
        </w:rPr>
        <w:t xml:space="preserve">,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૨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.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છાણિયું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ખાતર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૬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>-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૮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ટન</w:t>
      </w:r>
    </w:p>
    <w:p w14:paraId="3FA638D1" w14:textId="0623B57C" w:rsidR="006D2ADA" w:rsidRPr="00F86F40" w:rsidRDefault="00F86F40" w:rsidP="00F86F40">
      <w:pPr>
        <w:pStyle w:val="ListParagraph"/>
        <w:numPr>
          <w:ilvl w:val="0"/>
          <w:numId w:val="126"/>
        </w:numPr>
        <w:rPr>
          <w:rFonts w:cs="Mangal"/>
          <w:sz w:val="14"/>
          <w:szCs w:val="14"/>
          <w:lang w:bidi="hi-IN"/>
        </w:rPr>
      </w:pPr>
      <w:r w:rsidRPr="00F86F40">
        <w:rPr>
          <w:rFonts w:ascii="Shruti" w:hAnsi="Shruti" w:cs="Shruti" w:hint="cs"/>
          <w:sz w:val="18"/>
          <w:szCs w:val="16"/>
          <w:cs/>
          <w:lang w:bidi="gu-IN"/>
        </w:rPr>
        <w:t>૨૫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>-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૩૦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દિવસ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પછી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: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૧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. </w:t>
      </w:r>
      <w:proofErr w:type="spellStart"/>
      <w:r w:rsidRPr="00F86F40">
        <w:rPr>
          <w:rFonts w:ascii="Shruti" w:hAnsi="Shruti" w:cs="Shruti" w:hint="cs"/>
          <w:sz w:val="18"/>
          <w:szCs w:val="16"/>
          <w:cs/>
          <w:lang w:bidi="gu-IN"/>
        </w:rPr>
        <w:t>યુરિયા</w:t>
      </w:r>
      <w:proofErr w:type="spellEnd"/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૨૦</w:t>
      </w:r>
      <w:r w:rsidRPr="00F86F4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8"/>
          <w:szCs w:val="16"/>
          <w:cs/>
          <w:lang w:bidi="gu-IN"/>
        </w:rPr>
        <w:t>કિલો</w:t>
      </w:r>
    </w:p>
    <w:p w14:paraId="06DD7156" w14:textId="282A5436" w:rsidR="008D0AB3" w:rsidRPr="006D2ADA" w:rsidRDefault="008D0AB3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જંતુ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રોગ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નિયંત્રણ</w:t>
      </w:r>
    </w:p>
    <w:p w14:paraId="14BDE7C9" w14:textId="563FD3B5" w:rsidR="00F86F40" w:rsidRPr="00F86F40" w:rsidRDefault="00F86F40" w:rsidP="00F86F40">
      <w:pPr>
        <w:pStyle w:val="ListParagraph"/>
        <w:numPr>
          <w:ilvl w:val="0"/>
          <w:numId w:val="28"/>
        </w:numPr>
        <w:spacing w:line="240" w:lineRule="auto"/>
        <w:rPr>
          <w:rFonts w:ascii="Shruti" w:hAnsi="Shruti" w:cs="Shruti"/>
          <w:sz w:val="16"/>
          <w:szCs w:val="16"/>
          <w:lang w:bidi="gu-IN"/>
        </w:rPr>
      </w:pPr>
      <w:proofErr w:type="spellStart"/>
      <w:r w:rsidRPr="00F86F40">
        <w:rPr>
          <w:rFonts w:ascii="Shruti" w:hAnsi="Shruti" w:cs="Shruti" w:hint="cs"/>
          <w:sz w:val="16"/>
          <w:szCs w:val="16"/>
          <w:cs/>
          <w:lang w:bidi="gu-IN"/>
        </w:rPr>
        <w:t>થ્રિપ્સ</w:t>
      </w:r>
      <w:proofErr w:type="spellEnd"/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અને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F86F40">
        <w:rPr>
          <w:rFonts w:ascii="Shruti" w:hAnsi="Shruti" w:cs="Shruti" w:hint="cs"/>
          <w:sz w:val="16"/>
          <w:szCs w:val="16"/>
          <w:cs/>
          <w:lang w:bidi="gu-IN"/>
        </w:rPr>
        <w:t>મોલો</w:t>
      </w:r>
      <w:proofErr w:type="spellEnd"/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મસી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(</w:t>
      </w:r>
      <w:proofErr w:type="spellStart"/>
      <w:r w:rsidRPr="00F86F40">
        <w:rPr>
          <w:rFonts w:ascii="Shruti" w:hAnsi="Shruti" w:cs="Shruti" w:hint="cs"/>
          <w:sz w:val="16"/>
          <w:szCs w:val="16"/>
          <w:cs/>
          <w:lang w:bidi="gu-IN"/>
        </w:rPr>
        <w:t>ચુસણખોર</w:t>
      </w:r>
      <w:proofErr w:type="spellEnd"/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જીવાત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): </w:t>
      </w:r>
      <w:proofErr w:type="spellStart"/>
      <w:r w:rsidRPr="00F86F40">
        <w:rPr>
          <w:rFonts w:ascii="Shruti" w:hAnsi="Shruti" w:cs="Shruti" w:hint="cs"/>
          <w:sz w:val="16"/>
          <w:szCs w:val="16"/>
          <w:cs/>
          <w:lang w:bidi="gu-IN"/>
        </w:rPr>
        <w:t>ડાયમેથોએટ</w:t>
      </w:r>
      <w:proofErr w:type="spellEnd"/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/>
          <w:sz w:val="16"/>
          <w:szCs w:val="16"/>
          <w:lang w:bidi="gu-IN"/>
        </w:rPr>
        <w:t xml:space="preserve">@ 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2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મિલી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>/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લિટર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પાણીમાં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F86F40">
        <w:rPr>
          <w:rFonts w:ascii="Shruti" w:hAnsi="Shruti" w:cs="Shruti" w:hint="cs"/>
          <w:sz w:val="16"/>
          <w:szCs w:val="16"/>
          <w:cs/>
          <w:lang w:bidi="gu-IN"/>
        </w:rPr>
        <w:t>ભેળવી</w:t>
      </w:r>
      <w:proofErr w:type="spellEnd"/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છંટકાવ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કરો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>.</w:t>
      </w:r>
    </w:p>
    <w:p w14:paraId="03670423" w14:textId="69A9A7B5" w:rsidR="008D0AB3" w:rsidRPr="006D2ADA" w:rsidRDefault="00F86F40" w:rsidP="00F86F40">
      <w:pPr>
        <w:pStyle w:val="ListParagraph"/>
        <w:numPr>
          <w:ilvl w:val="0"/>
          <w:numId w:val="28"/>
        </w:numPr>
        <w:spacing w:line="240" w:lineRule="auto"/>
        <w:rPr>
          <w:rFonts w:cs="Shruti"/>
          <w:sz w:val="16"/>
          <w:szCs w:val="16"/>
          <w:lang w:bidi="gu-IN"/>
        </w:rPr>
      </w:pPr>
      <w:proofErr w:type="spellStart"/>
      <w:r w:rsidRPr="00F86F40">
        <w:rPr>
          <w:rFonts w:ascii="Shruti" w:hAnsi="Shruti" w:cs="Shruti" w:hint="cs"/>
          <w:sz w:val="16"/>
          <w:szCs w:val="16"/>
          <w:cs/>
          <w:lang w:bidi="gu-IN"/>
        </w:rPr>
        <w:t>મૂળનો</w:t>
      </w:r>
      <w:proofErr w:type="spellEnd"/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સડો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અને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પાંદડાનો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રોગ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: </w:t>
      </w:r>
      <w:proofErr w:type="spellStart"/>
      <w:r w:rsidRPr="00F86F40">
        <w:rPr>
          <w:rFonts w:ascii="Shruti" w:hAnsi="Shruti" w:cs="Shruti" w:hint="cs"/>
          <w:sz w:val="16"/>
          <w:szCs w:val="16"/>
          <w:cs/>
          <w:lang w:bidi="gu-IN"/>
        </w:rPr>
        <w:t>કાર્બેન્ડાઝીમ</w:t>
      </w:r>
      <w:proofErr w:type="spellEnd"/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અથવા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F86F40">
        <w:rPr>
          <w:rFonts w:ascii="Shruti" w:hAnsi="Shruti" w:cs="Shruti" w:hint="cs"/>
          <w:sz w:val="16"/>
          <w:szCs w:val="16"/>
          <w:cs/>
          <w:lang w:bidi="gu-IN"/>
        </w:rPr>
        <w:t>મેન્કોઝેબ</w:t>
      </w:r>
      <w:proofErr w:type="spellEnd"/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/>
          <w:sz w:val="16"/>
          <w:szCs w:val="16"/>
          <w:lang w:bidi="gu-IN"/>
        </w:rPr>
        <w:t xml:space="preserve">@ 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2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ગ્રામ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>/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લિટર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પાણીમાં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F86F40">
        <w:rPr>
          <w:rFonts w:ascii="Shruti" w:hAnsi="Shruti" w:cs="Shruti" w:hint="cs"/>
          <w:sz w:val="16"/>
          <w:szCs w:val="16"/>
          <w:cs/>
          <w:lang w:bidi="gu-IN"/>
        </w:rPr>
        <w:t>ભેળવી</w:t>
      </w:r>
      <w:proofErr w:type="spellEnd"/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છંટકાવ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F86F40">
        <w:rPr>
          <w:rFonts w:ascii="Shruti" w:hAnsi="Shruti" w:cs="Shruti" w:hint="cs"/>
          <w:sz w:val="16"/>
          <w:szCs w:val="16"/>
          <w:cs/>
          <w:lang w:bidi="gu-IN"/>
        </w:rPr>
        <w:t>કરો</w:t>
      </w:r>
      <w:r w:rsidRPr="00F86F40">
        <w:rPr>
          <w:rFonts w:ascii="Shruti" w:hAnsi="Shruti" w:cs="Shruti"/>
          <w:sz w:val="16"/>
          <w:szCs w:val="16"/>
          <w:cs/>
          <w:lang w:bidi="gu-IN"/>
        </w:rPr>
        <w:t>.</w:t>
      </w:r>
      <w:r w:rsidR="00B47D9B" w:rsidRPr="006D2ADA">
        <w:rPr>
          <w:rFonts w:ascii="Shruti" w:hAnsi="Shruti" w:cs="Shruti"/>
          <w:sz w:val="16"/>
          <w:szCs w:val="16"/>
          <w:cs/>
          <w:lang w:bidi="gu-IN"/>
        </w:rPr>
        <w:t>.</w:t>
      </w:r>
    </w:p>
    <w:p w14:paraId="0B901B9B" w14:textId="77777777" w:rsidR="00F42C35" w:rsidRPr="006D2ADA" w:rsidRDefault="00F42C35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બીજ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સંગ્રહ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સંભાળ</w:t>
      </w:r>
    </w:p>
    <w:p w14:paraId="24EA3E8D" w14:textId="2B73910B" w:rsidR="00F42C35" w:rsidRPr="006D2ADA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Shruti"/>
          <w:sz w:val="16"/>
          <w:szCs w:val="16"/>
          <w:lang w:bidi="gu-IN"/>
        </w:rPr>
      </w:pP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બીજને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ઠંડી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સૂકી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જંતુમુક્ત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જગ્યાએ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સંગ્રહિત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  <w:r w:rsidRPr="006D2ADA">
        <w:rPr>
          <w:rFonts w:cs="Shruti"/>
          <w:sz w:val="16"/>
          <w:szCs w:val="16"/>
          <w:cs/>
          <w:lang w:bidi="gu-IN"/>
        </w:rPr>
        <w:t xml:space="preserve">. 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ભેજ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સીધા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સૂર્યપ્રકાશથી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બચાવો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>.</w:t>
      </w:r>
    </w:p>
    <w:p w14:paraId="72134854" w14:textId="4AD19298" w:rsidR="00F42C35" w:rsidRPr="006D2ADA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Mangal"/>
          <w:sz w:val="14"/>
          <w:szCs w:val="14"/>
        </w:rPr>
      </w:pPr>
      <w:r w:rsidRPr="006D2ADA">
        <w:rPr>
          <w:rFonts w:cs="Shruti" w:hint="cs"/>
          <w:sz w:val="16"/>
          <w:szCs w:val="16"/>
          <w:cs/>
          <w:lang w:bidi="gu-IN"/>
        </w:rPr>
        <w:t>ખાવા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નહીં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ફક્ત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વાવણી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  <w:r w:rsidRPr="006D2ADA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બીજની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સારવાર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શકાય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છે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કરતા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પહેલા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સૂચનાઓ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વાંચો</w:t>
      </w:r>
      <w:proofErr w:type="spellEnd"/>
      <w:r w:rsidRPr="006D2ADA">
        <w:rPr>
          <w:rFonts w:cs="Shruti"/>
          <w:sz w:val="14"/>
          <w:szCs w:val="14"/>
          <w:cs/>
          <w:lang w:bidi="gu-IN"/>
        </w:rPr>
        <w:t>.</w:t>
      </w:r>
    </w:p>
    <w:p w14:paraId="251AD9AD" w14:textId="77777777" w:rsidR="00F86F40" w:rsidRDefault="006D2ADA" w:rsidP="00C212D7">
      <w:pPr>
        <w:spacing w:line="240" w:lineRule="auto"/>
        <w:rPr>
          <w:rFonts w:ascii="Shruti" w:hAnsi="Shruti" w:cs="Shruti"/>
          <w:b/>
          <w:bCs/>
          <w:sz w:val="16"/>
          <w:szCs w:val="16"/>
          <w:lang w:bidi="gu-IN"/>
        </w:rPr>
      </w:pPr>
      <w:r w:rsidRPr="006D2ADA">
        <w:rPr>
          <w:rFonts w:cstheme="majorHAns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ADD3" wp14:editId="0676C39E">
                <wp:simplePos x="0" y="0"/>
                <wp:positionH relativeFrom="margin">
                  <wp:posOffset>-144145</wp:posOffset>
                </wp:positionH>
                <wp:positionV relativeFrom="paragraph">
                  <wp:posOffset>243263</wp:posOffset>
                </wp:positionV>
                <wp:extent cx="6908800" cy="38100"/>
                <wp:effectExtent l="0" t="0" r="25400" b="19050"/>
                <wp:wrapNone/>
                <wp:docPr id="10135128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F402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19.15pt" to="532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" strokecolor="black [3040]">
                <w10:wrap anchorx="margin"/>
              </v:line>
            </w:pict>
          </mc:Fallback>
        </mc:AlternateContent>
      </w:r>
      <w:r w:rsidR="00F42C35" w:rsidRPr="006D2ADA">
        <w:rPr>
          <w:rFonts w:cs="Shruti" w:hint="cs"/>
          <w:b/>
          <w:bCs/>
          <w:sz w:val="16"/>
          <w:szCs w:val="16"/>
          <w:cs/>
          <w:lang w:bidi="gu-IN"/>
        </w:rPr>
        <w:t>નોંધ</w:t>
      </w:r>
      <w:r w:rsidR="00F42C35" w:rsidRPr="006D2ADA">
        <w:rPr>
          <w:rFonts w:cs="Shruti"/>
          <w:b/>
          <w:bCs/>
          <w:sz w:val="16"/>
          <w:szCs w:val="16"/>
          <w:cs/>
          <w:lang w:bidi="gu-IN"/>
        </w:rPr>
        <w:t>:-</w:t>
      </w:r>
      <w:r w:rsidR="00F42C35" w:rsidRPr="006D2ADA">
        <w:rPr>
          <w:rFonts w:cs="Shruti"/>
          <w:sz w:val="16"/>
          <w:szCs w:val="16"/>
          <w:cs/>
          <w:lang w:bidi="gu-IN"/>
        </w:rPr>
        <w:t xml:space="preserve">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સારા</w:t>
      </w:r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ઉત્પાદન</w:t>
      </w:r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માટે</w:t>
      </w:r>
      <w:r w:rsidR="00F86F40" w:rsidRPr="00F86F40">
        <w:rPr>
          <w:rFonts w:ascii="Shruti" w:hAnsi="Shruti" w:cs="Shruti"/>
          <w:b/>
          <w:bCs/>
          <w:sz w:val="16"/>
          <w:szCs w:val="16"/>
        </w:rPr>
        <w:t xml:space="preserve">,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છોડને</w:t>
      </w:r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ફૂલ</w:t>
      </w:r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આવતા</w:t>
      </w:r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પહેલા</w:t>
      </w:r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સિંચાઈ</w:t>
      </w:r>
      <w:proofErr w:type="spellEnd"/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અને</w:t>
      </w:r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પોષણનું</w:t>
      </w:r>
      <w:proofErr w:type="spellEnd"/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ખાસ</w:t>
      </w:r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ધ્યાન</w:t>
      </w:r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રાખો</w:t>
      </w:r>
      <w:r w:rsidR="00F86F40" w:rsidRPr="00F86F40">
        <w:rPr>
          <w:rFonts w:ascii="Shruti" w:hAnsi="Shruti" w:cs="Shruti"/>
          <w:b/>
          <w:bCs/>
          <w:sz w:val="16"/>
          <w:szCs w:val="16"/>
          <w:cs/>
          <w:lang w:bidi="gu-IN"/>
        </w:rPr>
        <w:t>.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 xml:space="preserve"> </w:t>
      </w:r>
    </w:p>
    <w:p w14:paraId="02B64938" w14:textId="6D1A4D78" w:rsidR="00F42C35" w:rsidRPr="006D2ADA" w:rsidRDefault="00F42C35" w:rsidP="00C212D7">
      <w:pPr>
        <w:spacing w:line="240" w:lineRule="auto"/>
        <w:rPr>
          <w:rFonts w:cs="Shruti"/>
          <w:sz w:val="16"/>
          <w:szCs w:val="16"/>
          <w:lang w:bidi="gu-IN"/>
        </w:rPr>
      </w:pPr>
      <w:r w:rsidRPr="006D2ADA">
        <w:rPr>
          <w:rFonts w:cs="Mangal" w:hint="cs"/>
          <w:b/>
          <w:bCs/>
          <w:sz w:val="20"/>
          <w:szCs w:val="20"/>
          <w:cs/>
          <w:lang w:bidi="hi-IN"/>
        </w:rPr>
        <w:t>मराठी</w:t>
      </w:r>
    </w:p>
    <w:p w14:paraId="3ADF0EF1" w14:textId="77777777" w:rsidR="004A03D8" w:rsidRPr="006D2ADA" w:rsidRDefault="00F42C35" w:rsidP="004A03D8">
      <w:pPr>
        <w:spacing w:line="240" w:lineRule="auto"/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कृषिशास्त्रीय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पद्धती</w:t>
      </w:r>
      <w:proofErr w:type="spellEnd"/>
    </w:p>
    <w:p w14:paraId="23964DF4" w14:textId="23196032" w:rsidR="00F86F40" w:rsidRPr="00F86F40" w:rsidRDefault="00F86F40" w:rsidP="00F86F40">
      <w:pPr>
        <w:pStyle w:val="ListParagraph"/>
        <w:numPr>
          <w:ilvl w:val="0"/>
          <w:numId w:val="85"/>
        </w:numPr>
        <w:rPr>
          <w:rFonts w:cs="Mangal"/>
          <w:sz w:val="18"/>
          <w:szCs w:val="16"/>
          <w:lang w:bidi="hi-IN"/>
        </w:rPr>
      </w:pP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पेरणी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हंगाम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: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रब्बी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(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ऑक्टोबर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ते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नोव्हेंबर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>)</w:t>
      </w:r>
      <w:r w:rsidRPr="00F86F40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बियाण्याचा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दर</w:t>
      </w:r>
      <w:r w:rsidRPr="00F86F40">
        <w:rPr>
          <w:rFonts w:cs="Mangal"/>
          <w:sz w:val="18"/>
          <w:szCs w:val="16"/>
          <w:cs/>
          <w:lang w:bidi="hi-IN"/>
        </w:rPr>
        <w:t xml:space="preserve"> (</w:t>
      </w:r>
      <w:r w:rsidRPr="00F86F40">
        <w:rPr>
          <w:rFonts w:cs="Mangal" w:hint="cs"/>
          <w:sz w:val="18"/>
          <w:szCs w:val="16"/>
          <w:cs/>
          <w:lang w:bidi="hi-IN"/>
        </w:rPr>
        <w:t>प्रति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एकर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): </w:t>
      </w:r>
      <w:r w:rsidRPr="00F86F40">
        <w:rPr>
          <w:rFonts w:cs="Mangal" w:hint="cs"/>
          <w:sz w:val="18"/>
          <w:szCs w:val="16"/>
          <w:cs/>
          <w:lang w:bidi="hi-IN"/>
        </w:rPr>
        <w:t>३५</w:t>
      </w:r>
      <w:r w:rsidRPr="00F86F40">
        <w:rPr>
          <w:rFonts w:cs="Mangal"/>
          <w:sz w:val="18"/>
          <w:szCs w:val="16"/>
          <w:cs/>
          <w:lang w:bidi="hi-IN"/>
        </w:rPr>
        <w:t>-</w:t>
      </w:r>
      <w:r w:rsidRPr="00F86F40">
        <w:rPr>
          <w:rFonts w:cs="Mangal" w:hint="cs"/>
          <w:sz w:val="18"/>
          <w:szCs w:val="16"/>
          <w:cs/>
          <w:lang w:bidi="hi-IN"/>
        </w:rPr>
        <w:t>४०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किलो</w:t>
      </w:r>
      <w:r w:rsidRPr="00F86F40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ओळी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ते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ओळी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अंतर</w:t>
      </w:r>
      <w:r w:rsidRPr="00F86F40">
        <w:rPr>
          <w:rFonts w:cs="Mangal"/>
          <w:sz w:val="18"/>
          <w:szCs w:val="16"/>
          <w:cs/>
          <w:lang w:bidi="hi-IN"/>
        </w:rPr>
        <w:t xml:space="preserve">: </w:t>
      </w:r>
      <w:r w:rsidRPr="00F86F40">
        <w:rPr>
          <w:rFonts w:cs="Mangal" w:hint="cs"/>
          <w:sz w:val="18"/>
          <w:szCs w:val="16"/>
          <w:cs/>
          <w:lang w:bidi="hi-IN"/>
        </w:rPr>
        <w:t>३०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सेमी</w:t>
      </w:r>
    </w:p>
    <w:p w14:paraId="191A06E0" w14:textId="60D1B598" w:rsidR="006D2ADA" w:rsidRPr="006D2ADA" w:rsidRDefault="00F86F40" w:rsidP="00F86F40">
      <w:pPr>
        <w:pStyle w:val="ListParagraph"/>
        <w:numPr>
          <w:ilvl w:val="0"/>
          <w:numId w:val="85"/>
        </w:numPr>
        <w:rPr>
          <w:rFonts w:cs="Mangal"/>
          <w:sz w:val="18"/>
          <w:szCs w:val="16"/>
        </w:rPr>
      </w:pP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रोपापासून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रोपाचे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अंतर</w:t>
      </w:r>
      <w:r w:rsidRPr="00F86F40">
        <w:rPr>
          <w:rFonts w:cs="Mangal"/>
          <w:sz w:val="18"/>
          <w:szCs w:val="16"/>
          <w:cs/>
          <w:lang w:bidi="hi-IN"/>
        </w:rPr>
        <w:t xml:space="preserve">: </w:t>
      </w:r>
      <w:r w:rsidRPr="00F86F40">
        <w:rPr>
          <w:rFonts w:cs="Mangal" w:hint="cs"/>
          <w:sz w:val="18"/>
          <w:szCs w:val="16"/>
          <w:cs/>
          <w:lang w:bidi="hi-IN"/>
        </w:rPr>
        <w:t>१०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सेमी</w:t>
      </w:r>
      <w:r w:rsidRPr="00F86F40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थंड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हवामान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आणि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चांगला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निचरा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होणारी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चिकणमाती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माती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योग्य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आहे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>.</w:t>
      </w:r>
    </w:p>
    <w:p w14:paraId="6F9D8B3D" w14:textId="285B2977" w:rsidR="00F42C35" w:rsidRPr="006D2ADA" w:rsidRDefault="00F42C35" w:rsidP="004A03D8">
      <w:pPr>
        <w:spacing w:line="240" w:lineRule="auto"/>
        <w:rPr>
          <w:rFonts w:cs="Mangal"/>
          <w:b/>
          <w:bCs/>
          <w:sz w:val="18"/>
          <w:szCs w:val="18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खत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सिंचन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व्यवस्थापन</w:t>
      </w:r>
    </w:p>
    <w:p w14:paraId="69A379BE" w14:textId="1607ACD5" w:rsidR="00F86F40" w:rsidRPr="00F86F40" w:rsidRDefault="00F86F40" w:rsidP="00F86F40">
      <w:pPr>
        <w:pStyle w:val="ListParagraph"/>
        <w:numPr>
          <w:ilvl w:val="0"/>
          <w:numId w:val="127"/>
        </w:numPr>
        <w:rPr>
          <w:rFonts w:cs="Mangal"/>
          <w:sz w:val="18"/>
          <w:szCs w:val="16"/>
          <w:lang w:bidi="hi-IN"/>
        </w:rPr>
      </w:pPr>
      <w:r w:rsidRPr="00F86F40">
        <w:rPr>
          <w:rFonts w:cs="Mangal" w:hint="cs"/>
          <w:sz w:val="18"/>
          <w:szCs w:val="16"/>
          <w:cs/>
          <w:lang w:bidi="hi-IN"/>
        </w:rPr>
        <w:t>पाणी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देणे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: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पेरणीनंतर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पहिले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पाणी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देणे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आवश्यक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आहे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.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नंतर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१२</w:t>
      </w:r>
      <w:r w:rsidRPr="00F86F40">
        <w:rPr>
          <w:rFonts w:cs="Mangal"/>
          <w:sz w:val="18"/>
          <w:szCs w:val="16"/>
          <w:cs/>
          <w:lang w:bidi="hi-IN"/>
        </w:rPr>
        <w:t>-</w:t>
      </w:r>
      <w:r w:rsidRPr="00F86F40">
        <w:rPr>
          <w:rFonts w:cs="Mangal" w:hint="cs"/>
          <w:sz w:val="18"/>
          <w:szCs w:val="16"/>
          <w:cs/>
          <w:lang w:bidi="hi-IN"/>
        </w:rPr>
        <w:t>१५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दिवसांच्या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अंतराने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पाणी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द्या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>.</w:t>
      </w:r>
    </w:p>
    <w:p w14:paraId="0834D5A4" w14:textId="77777777" w:rsidR="00F86F40" w:rsidRDefault="00F86F40" w:rsidP="00F86F40">
      <w:pPr>
        <w:pStyle w:val="ListParagraph"/>
        <w:numPr>
          <w:ilvl w:val="0"/>
          <w:numId w:val="127"/>
        </w:numPr>
        <w:rPr>
          <w:rFonts w:cs="Mangal"/>
          <w:sz w:val="18"/>
          <w:szCs w:val="16"/>
          <w:lang w:bidi="hi-IN"/>
        </w:rPr>
      </w:pPr>
      <w:r w:rsidRPr="00F86F40">
        <w:rPr>
          <w:rFonts w:cs="Mangal" w:hint="cs"/>
          <w:sz w:val="18"/>
          <w:szCs w:val="16"/>
          <w:cs/>
          <w:lang w:bidi="hi-IN"/>
        </w:rPr>
        <w:t>प्रति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एकर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खतांचा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वापर</w:t>
      </w:r>
      <w:r w:rsidRPr="00F86F40">
        <w:rPr>
          <w:rFonts w:cs="Mangal"/>
          <w:sz w:val="18"/>
          <w:szCs w:val="16"/>
          <w:cs/>
          <w:lang w:bidi="hi-IN"/>
        </w:rPr>
        <w:t>:</w:t>
      </w:r>
    </w:p>
    <w:p w14:paraId="2C4CC866" w14:textId="77777777" w:rsidR="00F86F40" w:rsidRDefault="00F86F40" w:rsidP="00F86F40">
      <w:pPr>
        <w:pStyle w:val="ListParagraph"/>
        <w:numPr>
          <w:ilvl w:val="0"/>
          <w:numId w:val="131"/>
        </w:numPr>
        <w:rPr>
          <w:rFonts w:cs="Mangal"/>
          <w:sz w:val="18"/>
          <w:szCs w:val="16"/>
          <w:lang w:bidi="hi-IN"/>
        </w:rPr>
      </w:pP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पेरणीच्या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वेळी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: </w:t>
      </w:r>
      <w:r w:rsidRPr="00F86F40">
        <w:rPr>
          <w:rFonts w:cs="Mangal" w:hint="cs"/>
          <w:sz w:val="18"/>
          <w:szCs w:val="16"/>
          <w:cs/>
          <w:lang w:bidi="hi-IN"/>
        </w:rPr>
        <w:t>१</w:t>
      </w:r>
      <w:r w:rsidRPr="00F86F40">
        <w:rPr>
          <w:rFonts w:cs="Mangal"/>
          <w:sz w:val="18"/>
          <w:szCs w:val="16"/>
          <w:cs/>
          <w:lang w:bidi="hi-IN"/>
        </w:rPr>
        <w:t xml:space="preserve">.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डीएपी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- </w:t>
      </w:r>
      <w:r w:rsidRPr="00F86F40">
        <w:rPr>
          <w:rFonts w:cs="Mangal" w:hint="cs"/>
          <w:sz w:val="18"/>
          <w:szCs w:val="16"/>
          <w:cs/>
          <w:lang w:bidi="hi-IN"/>
        </w:rPr>
        <w:t>४०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किलो</w:t>
      </w:r>
      <w:r w:rsidRPr="00F86F40">
        <w:rPr>
          <w:rFonts w:cs="Mangal"/>
          <w:sz w:val="18"/>
          <w:szCs w:val="16"/>
          <w:lang w:bidi="hi-IN"/>
        </w:rPr>
        <w:t xml:space="preserve">, </w:t>
      </w:r>
      <w:r w:rsidRPr="00F86F40">
        <w:rPr>
          <w:rFonts w:cs="Mangal" w:hint="cs"/>
          <w:sz w:val="18"/>
          <w:szCs w:val="16"/>
          <w:cs/>
          <w:lang w:bidi="hi-IN"/>
        </w:rPr>
        <w:t>२</w:t>
      </w:r>
      <w:r w:rsidRPr="00F86F40">
        <w:rPr>
          <w:rFonts w:cs="Mangal"/>
          <w:sz w:val="18"/>
          <w:szCs w:val="16"/>
          <w:cs/>
          <w:lang w:bidi="hi-IN"/>
        </w:rPr>
        <w:t xml:space="preserve">.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शेणखत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- </w:t>
      </w:r>
      <w:r w:rsidRPr="00F86F40">
        <w:rPr>
          <w:rFonts w:cs="Mangal" w:hint="cs"/>
          <w:sz w:val="18"/>
          <w:szCs w:val="16"/>
          <w:cs/>
          <w:lang w:bidi="hi-IN"/>
        </w:rPr>
        <w:t>६</w:t>
      </w:r>
      <w:r w:rsidRPr="00F86F40">
        <w:rPr>
          <w:rFonts w:cs="Mangal"/>
          <w:sz w:val="18"/>
          <w:szCs w:val="16"/>
          <w:cs/>
          <w:lang w:bidi="hi-IN"/>
        </w:rPr>
        <w:t>-</w:t>
      </w:r>
      <w:r w:rsidRPr="00F86F40">
        <w:rPr>
          <w:rFonts w:cs="Mangal" w:hint="cs"/>
          <w:sz w:val="18"/>
          <w:szCs w:val="16"/>
          <w:cs/>
          <w:lang w:bidi="hi-IN"/>
        </w:rPr>
        <w:t>८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टन</w:t>
      </w:r>
    </w:p>
    <w:p w14:paraId="741FDD48" w14:textId="7F84FF8D" w:rsidR="00F42C35" w:rsidRPr="00F86F40" w:rsidRDefault="00F86F40" w:rsidP="00F86F40">
      <w:pPr>
        <w:pStyle w:val="ListParagraph"/>
        <w:numPr>
          <w:ilvl w:val="0"/>
          <w:numId w:val="131"/>
        </w:numPr>
        <w:rPr>
          <w:rFonts w:cs="Mangal"/>
          <w:sz w:val="18"/>
          <w:szCs w:val="16"/>
          <w:lang w:bidi="hi-IN"/>
        </w:rPr>
      </w:pPr>
      <w:r w:rsidRPr="00F86F40">
        <w:rPr>
          <w:rFonts w:cs="Mangal" w:hint="cs"/>
          <w:sz w:val="18"/>
          <w:szCs w:val="16"/>
          <w:cs/>
          <w:lang w:bidi="hi-IN"/>
        </w:rPr>
        <w:t>२५</w:t>
      </w:r>
      <w:r w:rsidRPr="00F86F40">
        <w:rPr>
          <w:rFonts w:cs="Mangal"/>
          <w:sz w:val="18"/>
          <w:szCs w:val="16"/>
          <w:cs/>
          <w:lang w:bidi="hi-IN"/>
        </w:rPr>
        <w:t>-</w:t>
      </w:r>
      <w:r w:rsidRPr="00F86F40">
        <w:rPr>
          <w:rFonts w:cs="Mangal" w:hint="cs"/>
          <w:sz w:val="18"/>
          <w:szCs w:val="16"/>
          <w:cs/>
          <w:lang w:bidi="hi-IN"/>
        </w:rPr>
        <w:t>३०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दिवसांनी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: </w:t>
      </w:r>
      <w:r w:rsidRPr="00F86F40">
        <w:rPr>
          <w:rFonts w:cs="Mangal" w:hint="cs"/>
          <w:sz w:val="18"/>
          <w:szCs w:val="16"/>
          <w:cs/>
          <w:lang w:bidi="hi-IN"/>
        </w:rPr>
        <w:t>१</w:t>
      </w:r>
      <w:r w:rsidRPr="00F86F40">
        <w:rPr>
          <w:rFonts w:cs="Mangal"/>
          <w:sz w:val="18"/>
          <w:szCs w:val="16"/>
          <w:cs/>
          <w:lang w:bidi="hi-IN"/>
        </w:rPr>
        <w:t xml:space="preserve">. </w:t>
      </w:r>
      <w:proofErr w:type="spellStart"/>
      <w:r w:rsidRPr="00F86F40">
        <w:rPr>
          <w:rFonts w:cs="Mangal" w:hint="cs"/>
          <w:sz w:val="18"/>
          <w:szCs w:val="16"/>
          <w:cs/>
          <w:lang w:bidi="hi-IN"/>
        </w:rPr>
        <w:t>युरिया</w:t>
      </w:r>
      <w:proofErr w:type="spellEnd"/>
      <w:r w:rsidRPr="00F86F40">
        <w:rPr>
          <w:rFonts w:cs="Mangal"/>
          <w:sz w:val="18"/>
          <w:szCs w:val="16"/>
          <w:cs/>
          <w:lang w:bidi="hi-IN"/>
        </w:rPr>
        <w:t xml:space="preserve"> - </w:t>
      </w:r>
      <w:r w:rsidRPr="00F86F40">
        <w:rPr>
          <w:rFonts w:cs="Mangal" w:hint="cs"/>
          <w:sz w:val="18"/>
          <w:szCs w:val="16"/>
          <w:cs/>
          <w:lang w:bidi="hi-IN"/>
        </w:rPr>
        <w:t>२०</w:t>
      </w:r>
      <w:r w:rsidRPr="00F86F40">
        <w:rPr>
          <w:rFonts w:cs="Mangal"/>
          <w:sz w:val="18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8"/>
          <w:szCs w:val="16"/>
          <w:cs/>
          <w:lang w:bidi="hi-IN"/>
        </w:rPr>
        <w:t>किलो</w:t>
      </w:r>
    </w:p>
    <w:p w14:paraId="73BB4FDE" w14:textId="77777777" w:rsidR="00F42C35" w:rsidRPr="006D2ADA" w:rsidRDefault="00F42C35" w:rsidP="00C212D7">
      <w:pPr>
        <w:spacing w:line="240" w:lineRule="auto"/>
        <w:rPr>
          <w:rFonts w:cs="Mangal"/>
          <w:b/>
          <w:bCs/>
          <w:sz w:val="18"/>
          <w:szCs w:val="18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कीटक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रोग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नियंत्रण</w:t>
      </w:r>
    </w:p>
    <w:p w14:paraId="79CDFBEC" w14:textId="6C0F63D3" w:rsidR="00F86F40" w:rsidRPr="00F86F40" w:rsidRDefault="00F86F40" w:rsidP="00F86F40">
      <w:pPr>
        <w:pStyle w:val="ListParagraph"/>
        <w:numPr>
          <w:ilvl w:val="0"/>
          <w:numId w:val="132"/>
        </w:numPr>
        <w:rPr>
          <w:rFonts w:cs="Mangal"/>
          <w:sz w:val="16"/>
          <w:szCs w:val="16"/>
          <w:lang w:bidi="hi-IN"/>
        </w:rPr>
      </w:pP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फुलकिडे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6"/>
          <w:szCs w:val="16"/>
          <w:cs/>
          <w:lang w:bidi="hi-IN"/>
        </w:rPr>
        <w:t>मावा</w:t>
      </w:r>
      <w:r w:rsidRPr="00F86F40">
        <w:rPr>
          <w:rFonts w:cs="Mangal"/>
          <w:sz w:val="16"/>
          <w:szCs w:val="16"/>
          <w:cs/>
          <w:lang w:bidi="hi-IN"/>
        </w:rPr>
        <w:t xml:space="preserve"> (</w:t>
      </w:r>
      <w:r w:rsidRPr="00F86F40">
        <w:rPr>
          <w:rFonts w:cs="Mangal" w:hint="cs"/>
          <w:sz w:val="16"/>
          <w:szCs w:val="16"/>
          <w:cs/>
          <w:lang w:bidi="hi-IN"/>
        </w:rPr>
        <w:t>शोषक</w:t>
      </w:r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कीटक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):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डायमेथोएट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r w:rsidRPr="00F86F40">
        <w:rPr>
          <w:rFonts w:cs="Mangal"/>
          <w:sz w:val="16"/>
          <w:szCs w:val="16"/>
          <w:lang w:bidi="hi-IN"/>
        </w:rPr>
        <w:t xml:space="preserve">@ </w:t>
      </w:r>
      <w:r w:rsidRPr="00F86F40">
        <w:rPr>
          <w:rFonts w:cs="Mangal" w:hint="cs"/>
          <w:sz w:val="16"/>
          <w:szCs w:val="16"/>
          <w:cs/>
          <w:lang w:bidi="hi-IN"/>
        </w:rPr>
        <w:t>२</w:t>
      </w:r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6"/>
          <w:szCs w:val="16"/>
          <w:cs/>
          <w:lang w:bidi="hi-IN"/>
        </w:rPr>
        <w:t>मिली</w:t>
      </w:r>
      <w:r w:rsidRPr="00F86F40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मिसळून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6"/>
          <w:szCs w:val="16"/>
          <w:cs/>
          <w:lang w:bidi="hi-IN"/>
        </w:rPr>
        <w:t>करा</w:t>
      </w:r>
      <w:r w:rsidRPr="00F86F40">
        <w:rPr>
          <w:rFonts w:cs="Mangal"/>
          <w:sz w:val="16"/>
          <w:szCs w:val="16"/>
          <w:cs/>
          <w:lang w:bidi="hi-IN"/>
        </w:rPr>
        <w:t>.</w:t>
      </w:r>
    </w:p>
    <w:p w14:paraId="07E357B7" w14:textId="3914185C" w:rsidR="00CA4AA8" w:rsidRPr="00F86F40" w:rsidRDefault="00F86F40" w:rsidP="00F86F40">
      <w:pPr>
        <w:pStyle w:val="ListParagraph"/>
        <w:numPr>
          <w:ilvl w:val="0"/>
          <w:numId w:val="132"/>
        </w:numPr>
        <w:rPr>
          <w:rFonts w:cs="Mangal"/>
          <w:sz w:val="22"/>
          <w:szCs w:val="20"/>
        </w:rPr>
      </w:pP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मुळ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कुजणे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पानांचा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6"/>
          <w:szCs w:val="16"/>
          <w:cs/>
          <w:lang w:bidi="hi-IN"/>
        </w:rPr>
        <w:t>रोग</w:t>
      </w:r>
      <w:r w:rsidRPr="00F86F40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कार्बेन्डाझिम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किंवा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मॅन्कोझेब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r w:rsidRPr="00F86F40">
        <w:rPr>
          <w:rFonts w:cs="Mangal"/>
          <w:sz w:val="16"/>
          <w:szCs w:val="16"/>
          <w:lang w:bidi="hi-IN"/>
        </w:rPr>
        <w:t xml:space="preserve">@ </w:t>
      </w:r>
      <w:r w:rsidRPr="00F86F40">
        <w:rPr>
          <w:rFonts w:cs="Mangal" w:hint="cs"/>
          <w:sz w:val="16"/>
          <w:szCs w:val="16"/>
          <w:cs/>
          <w:lang w:bidi="hi-IN"/>
        </w:rPr>
        <w:t>२</w:t>
      </w:r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ग्रॅम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मिसळून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86F40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F86F40">
        <w:rPr>
          <w:rFonts w:cs="Mangal"/>
          <w:sz w:val="16"/>
          <w:szCs w:val="16"/>
          <w:cs/>
          <w:lang w:bidi="hi-IN"/>
        </w:rPr>
        <w:t xml:space="preserve"> </w:t>
      </w:r>
      <w:r w:rsidRPr="00F86F40">
        <w:rPr>
          <w:rFonts w:cs="Mangal" w:hint="cs"/>
          <w:sz w:val="16"/>
          <w:szCs w:val="16"/>
          <w:cs/>
          <w:lang w:bidi="hi-IN"/>
        </w:rPr>
        <w:t>करा</w:t>
      </w:r>
      <w:r w:rsidRPr="00F86F40">
        <w:rPr>
          <w:rFonts w:cs="Mangal"/>
          <w:sz w:val="16"/>
          <w:szCs w:val="16"/>
          <w:cs/>
          <w:lang w:bidi="hi-IN"/>
        </w:rPr>
        <w:t>.</w:t>
      </w:r>
      <w:r w:rsidR="00CA4AA8" w:rsidRPr="00F86F40">
        <w:rPr>
          <w:rFonts w:cs="Mangal" w:hint="cs"/>
          <w:b/>
          <w:bCs/>
          <w:sz w:val="16"/>
          <w:szCs w:val="16"/>
          <w:cs/>
          <w:lang w:bidi="hi-IN"/>
        </w:rPr>
        <w:t xml:space="preserve"> </w:t>
      </w:r>
    </w:p>
    <w:p w14:paraId="5D70C51C" w14:textId="1FF151FF" w:rsidR="00F42C35" w:rsidRPr="006D2ADA" w:rsidRDefault="00F42C35" w:rsidP="00C212D7">
      <w:pPr>
        <w:spacing w:line="240" w:lineRule="auto"/>
        <w:rPr>
          <w:rFonts w:cs="Mangal"/>
          <w:b/>
          <w:bCs/>
          <w:sz w:val="16"/>
          <w:szCs w:val="16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बियाणे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साठवण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काळजी</w:t>
      </w:r>
      <w:proofErr w:type="spellEnd"/>
    </w:p>
    <w:p w14:paraId="5267D681" w14:textId="1C50A904" w:rsidR="00F42C35" w:rsidRPr="006D2ADA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बियाणे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थंड</w:t>
      </w:r>
      <w:proofErr w:type="spellEnd"/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कोरड्या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कीटकमुक्त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ठिकाणी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साठवा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. </w:t>
      </w:r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ओलावा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थेट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सूर्यप्रकाशापासून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संरक्षण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करा</w:t>
      </w:r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551ABC74" w14:textId="180D544D" w:rsidR="00F42C35" w:rsidRPr="006D2ADA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फक्त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पेरणीसाठी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वापरा</w:t>
      </w:r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खाण्यासाठी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नाही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बियाण्यांवर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प्रक्रिया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केली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जाऊ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शकते</w:t>
      </w:r>
      <w:proofErr w:type="spellEnd"/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वापरण्यापूर्वी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सूचना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वाचा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04D066DC" w14:textId="471C9C4E" w:rsidR="00F42C35" w:rsidRPr="006D2ADA" w:rsidRDefault="00F42C35" w:rsidP="00C212D7">
      <w:pPr>
        <w:spacing w:line="240" w:lineRule="auto"/>
        <w:rPr>
          <w:rFonts w:cs="Mangal"/>
          <w:sz w:val="16"/>
          <w:szCs w:val="16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टीप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>:-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चांगल्या</w:t>
      </w:r>
      <w:proofErr w:type="spellEnd"/>
      <w:r w:rsidR="00F86F40" w:rsidRPr="00F86F4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उत्पादनासाठी</w:t>
      </w:r>
      <w:proofErr w:type="spellEnd"/>
      <w:r w:rsidR="00F86F40" w:rsidRPr="00F86F40">
        <w:rPr>
          <w:rFonts w:cs="Mangal"/>
          <w:b/>
          <w:bCs/>
          <w:sz w:val="18"/>
          <w:szCs w:val="16"/>
        </w:rPr>
        <w:t xml:space="preserve">, </w:t>
      </w:r>
      <w:proofErr w:type="spellStart"/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रोपांना</w:t>
      </w:r>
      <w:proofErr w:type="spellEnd"/>
      <w:r w:rsidR="00F86F40" w:rsidRPr="00F86F4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फुले</w:t>
      </w:r>
      <w:r w:rsidR="00F86F40" w:rsidRPr="00F86F4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येण्यापूर्वी</w:t>
      </w:r>
      <w:proofErr w:type="spellEnd"/>
      <w:r w:rsidR="00F86F40" w:rsidRPr="00F86F4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सिंचन</w:t>
      </w:r>
      <w:proofErr w:type="spellEnd"/>
      <w:r w:rsidR="00F86F40" w:rsidRPr="00F86F4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आणि</w:t>
      </w:r>
      <w:proofErr w:type="spellEnd"/>
      <w:r w:rsidR="00F86F40" w:rsidRPr="00F86F4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पोषणाची</w:t>
      </w:r>
      <w:proofErr w:type="spellEnd"/>
      <w:r w:rsidR="00F86F40" w:rsidRPr="00F86F4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विशेष</w:t>
      </w:r>
      <w:r w:rsidR="00F86F40" w:rsidRPr="00F86F4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काळजी</w:t>
      </w:r>
      <w:proofErr w:type="spellEnd"/>
      <w:r w:rsidR="00F86F40" w:rsidRPr="00F86F4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F86F40" w:rsidRPr="00F86F40">
        <w:rPr>
          <w:rFonts w:cs="Mangal" w:hint="cs"/>
          <w:b/>
          <w:bCs/>
          <w:sz w:val="18"/>
          <w:szCs w:val="16"/>
          <w:cs/>
          <w:lang w:bidi="hi-IN"/>
        </w:rPr>
        <w:t>घ्या</w:t>
      </w:r>
      <w:proofErr w:type="spellEnd"/>
      <w:r w:rsidR="00F86F40" w:rsidRPr="00F86F40">
        <w:rPr>
          <w:rFonts w:cs="Mangal"/>
          <w:b/>
          <w:bCs/>
          <w:sz w:val="18"/>
          <w:szCs w:val="16"/>
          <w:cs/>
          <w:lang w:bidi="hi-IN"/>
        </w:rPr>
        <w:t>.</w:t>
      </w:r>
    </w:p>
    <w:sectPr w:rsidR="00F42C35" w:rsidRPr="006D2ADA" w:rsidSect="009604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20BB0" w14:textId="77777777" w:rsidR="00602E32" w:rsidRDefault="00602E32" w:rsidP="00960457">
      <w:pPr>
        <w:spacing w:after="0" w:line="240" w:lineRule="auto"/>
      </w:pPr>
      <w:r>
        <w:separator/>
      </w:r>
    </w:p>
  </w:endnote>
  <w:endnote w:type="continuationSeparator" w:id="0">
    <w:p w14:paraId="00754FF1" w14:textId="77777777" w:rsidR="00602E32" w:rsidRDefault="00602E32" w:rsidP="009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2E59F" w14:textId="77777777" w:rsidR="00602E32" w:rsidRDefault="00602E32" w:rsidP="00960457">
      <w:pPr>
        <w:spacing w:after="0" w:line="240" w:lineRule="auto"/>
      </w:pPr>
      <w:r>
        <w:separator/>
      </w:r>
    </w:p>
  </w:footnote>
  <w:footnote w:type="continuationSeparator" w:id="0">
    <w:p w14:paraId="719FC9EB" w14:textId="77777777" w:rsidR="00602E32" w:rsidRDefault="00602E32" w:rsidP="0096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740D72"/>
    <w:multiLevelType w:val="hybridMultilevel"/>
    <w:tmpl w:val="E5D23B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10553B2"/>
    <w:multiLevelType w:val="hybridMultilevel"/>
    <w:tmpl w:val="1448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B7856"/>
    <w:multiLevelType w:val="hybridMultilevel"/>
    <w:tmpl w:val="AD0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F07914"/>
    <w:multiLevelType w:val="hybridMultilevel"/>
    <w:tmpl w:val="6FF69856"/>
    <w:lvl w:ilvl="0" w:tplc="478069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EB27BA"/>
    <w:multiLevelType w:val="hybridMultilevel"/>
    <w:tmpl w:val="6A9C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0B7077"/>
    <w:multiLevelType w:val="hybridMultilevel"/>
    <w:tmpl w:val="9844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FC0C78"/>
    <w:multiLevelType w:val="hybridMultilevel"/>
    <w:tmpl w:val="37D4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9D37BF"/>
    <w:multiLevelType w:val="hybridMultilevel"/>
    <w:tmpl w:val="D816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1B08F0"/>
    <w:multiLevelType w:val="hybridMultilevel"/>
    <w:tmpl w:val="0038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5431783"/>
    <w:multiLevelType w:val="hybridMultilevel"/>
    <w:tmpl w:val="76A64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5A12945"/>
    <w:multiLevelType w:val="hybridMultilevel"/>
    <w:tmpl w:val="CEF880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D9A07B9E">
      <w:start w:val="1"/>
      <w:numFmt w:val="hindiNumbers"/>
      <w:lvlText w:val="%2)"/>
      <w:lvlJc w:val="left"/>
      <w:pPr>
        <w:ind w:left="2160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6760265"/>
    <w:multiLevelType w:val="hybridMultilevel"/>
    <w:tmpl w:val="28103E6E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69D5B6C"/>
    <w:multiLevelType w:val="hybridMultilevel"/>
    <w:tmpl w:val="0926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DB2760"/>
    <w:multiLevelType w:val="hybridMultilevel"/>
    <w:tmpl w:val="74508032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9536A76"/>
    <w:multiLevelType w:val="hybridMultilevel"/>
    <w:tmpl w:val="DE5290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0BE158F2"/>
    <w:multiLevelType w:val="hybridMultilevel"/>
    <w:tmpl w:val="0816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D75743"/>
    <w:multiLevelType w:val="hybridMultilevel"/>
    <w:tmpl w:val="F29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A44BFD"/>
    <w:multiLevelType w:val="hybridMultilevel"/>
    <w:tmpl w:val="D5387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0390297"/>
    <w:multiLevelType w:val="hybridMultilevel"/>
    <w:tmpl w:val="F6C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9F66BE"/>
    <w:multiLevelType w:val="hybridMultilevel"/>
    <w:tmpl w:val="C68689C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0E723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24F0A9D"/>
    <w:multiLevelType w:val="hybridMultilevel"/>
    <w:tmpl w:val="AE543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3990756"/>
    <w:multiLevelType w:val="hybridMultilevel"/>
    <w:tmpl w:val="5DB6A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44312B8"/>
    <w:multiLevelType w:val="hybridMultilevel"/>
    <w:tmpl w:val="8C9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B35088"/>
    <w:multiLevelType w:val="hybridMultilevel"/>
    <w:tmpl w:val="4FB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4CA4201"/>
    <w:multiLevelType w:val="hybridMultilevel"/>
    <w:tmpl w:val="BBC89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56D1D4E"/>
    <w:multiLevelType w:val="hybridMultilevel"/>
    <w:tmpl w:val="D9123C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163A715D"/>
    <w:multiLevelType w:val="hybridMultilevel"/>
    <w:tmpl w:val="B26C5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1662504A"/>
    <w:multiLevelType w:val="hybridMultilevel"/>
    <w:tmpl w:val="C41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6E79EE"/>
    <w:multiLevelType w:val="hybridMultilevel"/>
    <w:tmpl w:val="F9B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D02CE7"/>
    <w:multiLevelType w:val="hybridMultilevel"/>
    <w:tmpl w:val="A0102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7EF670A"/>
    <w:multiLevelType w:val="hybridMultilevel"/>
    <w:tmpl w:val="6812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286D99"/>
    <w:multiLevelType w:val="hybridMultilevel"/>
    <w:tmpl w:val="B95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98A01B3"/>
    <w:multiLevelType w:val="hybridMultilevel"/>
    <w:tmpl w:val="D77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A892018"/>
    <w:multiLevelType w:val="hybridMultilevel"/>
    <w:tmpl w:val="F28EF3E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B7A44A5"/>
    <w:multiLevelType w:val="hybridMultilevel"/>
    <w:tmpl w:val="5AB2F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C7A29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1CB922EC"/>
    <w:multiLevelType w:val="hybridMultilevel"/>
    <w:tmpl w:val="00F2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B6000"/>
    <w:multiLevelType w:val="hybridMultilevel"/>
    <w:tmpl w:val="3F8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D00DB4"/>
    <w:multiLevelType w:val="hybridMultilevel"/>
    <w:tmpl w:val="CFE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30638E"/>
    <w:multiLevelType w:val="hybridMultilevel"/>
    <w:tmpl w:val="2646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2B020F"/>
    <w:multiLevelType w:val="hybridMultilevel"/>
    <w:tmpl w:val="3BB03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68F6544"/>
    <w:multiLevelType w:val="hybridMultilevel"/>
    <w:tmpl w:val="4C88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ED10D8"/>
    <w:multiLevelType w:val="hybridMultilevel"/>
    <w:tmpl w:val="B8E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58643A"/>
    <w:multiLevelType w:val="hybridMultilevel"/>
    <w:tmpl w:val="8DEA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8A466DE"/>
    <w:multiLevelType w:val="hybridMultilevel"/>
    <w:tmpl w:val="3550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FF7A90"/>
    <w:multiLevelType w:val="hybridMultilevel"/>
    <w:tmpl w:val="787CC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299C7EF0"/>
    <w:multiLevelType w:val="hybridMultilevel"/>
    <w:tmpl w:val="3E60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E02B87"/>
    <w:multiLevelType w:val="hybridMultilevel"/>
    <w:tmpl w:val="3AC2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E57D0A"/>
    <w:multiLevelType w:val="hybridMultilevel"/>
    <w:tmpl w:val="9314DE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2C27048B"/>
    <w:multiLevelType w:val="hybridMultilevel"/>
    <w:tmpl w:val="EEE2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CB85612"/>
    <w:multiLevelType w:val="hybridMultilevel"/>
    <w:tmpl w:val="7D4A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BC6C2D"/>
    <w:multiLevelType w:val="hybridMultilevel"/>
    <w:tmpl w:val="9C98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470B77"/>
    <w:multiLevelType w:val="hybridMultilevel"/>
    <w:tmpl w:val="0BECC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FA74B4C"/>
    <w:multiLevelType w:val="hybridMultilevel"/>
    <w:tmpl w:val="B9D839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30143CA1"/>
    <w:multiLevelType w:val="hybridMultilevel"/>
    <w:tmpl w:val="42EE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C07180"/>
    <w:multiLevelType w:val="hybridMultilevel"/>
    <w:tmpl w:val="289C7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115296A"/>
    <w:multiLevelType w:val="hybridMultilevel"/>
    <w:tmpl w:val="F21EEE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1C75536"/>
    <w:multiLevelType w:val="hybridMultilevel"/>
    <w:tmpl w:val="880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D918AA"/>
    <w:multiLevelType w:val="hybridMultilevel"/>
    <w:tmpl w:val="DF2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27E4ACF"/>
    <w:multiLevelType w:val="hybridMultilevel"/>
    <w:tmpl w:val="5A40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2DA22A3"/>
    <w:multiLevelType w:val="hybridMultilevel"/>
    <w:tmpl w:val="E97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88370E"/>
    <w:multiLevelType w:val="hybridMultilevel"/>
    <w:tmpl w:val="AD32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44C0745"/>
    <w:multiLevelType w:val="hybridMultilevel"/>
    <w:tmpl w:val="38D2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69A73D4"/>
    <w:multiLevelType w:val="hybridMultilevel"/>
    <w:tmpl w:val="CC4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8E0506"/>
    <w:multiLevelType w:val="hybridMultilevel"/>
    <w:tmpl w:val="C4D8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8BC38CC"/>
    <w:multiLevelType w:val="hybridMultilevel"/>
    <w:tmpl w:val="4DA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4D0267"/>
    <w:multiLevelType w:val="hybridMultilevel"/>
    <w:tmpl w:val="B9F809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A422A3B"/>
    <w:multiLevelType w:val="hybridMultilevel"/>
    <w:tmpl w:val="A8D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330F9"/>
    <w:multiLevelType w:val="hybridMultilevel"/>
    <w:tmpl w:val="188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D954ABC"/>
    <w:multiLevelType w:val="hybridMultilevel"/>
    <w:tmpl w:val="964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017F3D"/>
    <w:multiLevelType w:val="hybridMultilevel"/>
    <w:tmpl w:val="338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615A9F"/>
    <w:multiLevelType w:val="hybridMultilevel"/>
    <w:tmpl w:val="0D58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D6396A"/>
    <w:multiLevelType w:val="hybridMultilevel"/>
    <w:tmpl w:val="999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0A530CC"/>
    <w:multiLevelType w:val="hybridMultilevel"/>
    <w:tmpl w:val="8C42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ED7B59"/>
    <w:multiLevelType w:val="hybridMultilevel"/>
    <w:tmpl w:val="7C7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51D3D25"/>
    <w:multiLevelType w:val="hybridMultilevel"/>
    <w:tmpl w:val="073CC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5692032"/>
    <w:multiLevelType w:val="hybridMultilevel"/>
    <w:tmpl w:val="A9D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352228"/>
    <w:multiLevelType w:val="hybridMultilevel"/>
    <w:tmpl w:val="A63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D2D0D1B"/>
    <w:multiLevelType w:val="hybridMultilevel"/>
    <w:tmpl w:val="CCC2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D4F1897"/>
    <w:multiLevelType w:val="hybridMultilevel"/>
    <w:tmpl w:val="13121944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90" w15:restartNumberingAfterBreak="0">
    <w:nsid w:val="4D7A0B5E"/>
    <w:multiLevelType w:val="multilevel"/>
    <w:tmpl w:val="550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EB66323"/>
    <w:multiLevelType w:val="hybridMultilevel"/>
    <w:tmpl w:val="0166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2574B6"/>
    <w:multiLevelType w:val="hybridMultilevel"/>
    <w:tmpl w:val="5694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5C1151"/>
    <w:multiLevelType w:val="hybridMultilevel"/>
    <w:tmpl w:val="1524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4EF28F9"/>
    <w:multiLevelType w:val="multilevel"/>
    <w:tmpl w:val="243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7867A10"/>
    <w:multiLevelType w:val="hybridMultilevel"/>
    <w:tmpl w:val="294E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8520D88"/>
    <w:multiLevelType w:val="hybridMultilevel"/>
    <w:tmpl w:val="A38C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5C3A43"/>
    <w:multiLevelType w:val="hybridMultilevel"/>
    <w:tmpl w:val="DBC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42369B"/>
    <w:multiLevelType w:val="hybridMultilevel"/>
    <w:tmpl w:val="357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3C29AE"/>
    <w:multiLevelType w:val="hybridMultilevel"/>
    <w:tmpl w:val="60F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576C01"/>
    <w:multiLevelType w:val="hybridMultilevel"/>
    <w:tmpl w:val="446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1F415C5"/>
    <w:multiLevelType w:val="hybridMultilevel"/>
    <w:tmpl w:val="AAA27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29E0CEF"/>
    <w:multiLevelType w:val="hybridMultilevel"/>
    <w:tmpl w:val="BAA4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143B32"/>
    <w:multiLevelType w:val="hybridMultilevel"/>
    <w:tmpl w:val="6842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3B3213A"/>
    <w:multiLevelType w:val="hybridMultilevel"/>
    <w:tmpl w:val="C94E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F12689"/>
    <w:multiLevelType w:val="hybridMultilevel"/>
    <w:tmpl w:val="8A12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FA7CA5"/>
    <w:multiLevelType w:val="hybridMultilevel"/>
    <w:tmpl w:val="29A2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7F701C"/>
    <w:multiLevelType w:val="hybridMultilevel"/>
    <w:tmpl w:val="569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CF5557"/>
    <w:multiLevelType w:val="hybridMultilevel"/>
    <w:tmpl w:val="6930E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DA0D88"/>
    <w:multiLevelType w:val="hybridMultilevel"/>
    <w:tmpl w:val="B028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792E23"/>
    <w:multiLevelType w:val="hybridMultilevel"/>
    <w:tmpl w:val="401A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A724EB"/>
    <w:multiLevelType w:val="hybridMultilevel"/>
    <w:tmpl w:val="12326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94416F6"/>
    <w:multiLevelType w:val="hybridMultilevel"/>
    <w:tmpl w:val="FBE8A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AB027D8"/>
    <w:multiLevelType w:val="hybridMultilevel"/>
    <w:tmpl w:val="A00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090D61"/>
    <w:multiLevelType w:val="hybridMultilevel"/>
    <w:tmpl w:val="ECB0A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CED079C"/>
    <w:multiLevelType w:val="hybridMultilevel"/>
    <w:tmpl w:val="18E8D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6" w15:restartNumberingAfterBreak="0">
    <w:nsid w:val="6E297052"/>
    <w:multiLevelType w:val="hybridMultilevel"/>
    <w:tmpl w:val="7AF21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EF91410"/>
    <w:multiLevelType w:val="hybridMultilevel"/>
    <w:tmpl w:val="DEAC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FF14357"/>
    <w:multiLevelType w:val="hybridMultilevel"/>
    <w:tmpl w:val="AB2C5A68"/>
    <w:lvl w:ilvl="0" w:tplc="C540C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9" w15:restartNumberingAfterBreak="0">
    <w:nsid w:val="70C7455E"/>
    <w:multiLevelType w:val="hybridMultilevel"/>
    <w:tmpl w:val="D6D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19653AA"/>
    <w:multiLevelType w:val="hybridMultilevel"/>
    <w:tmpl w:val="EB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2853B98"/>
    <w:multiLevelType w:val="hybridMultilevel"/>
    <w:tmpl w:val="DC28A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2" w15:restartNumberingAfterBreak="0">
    <w:nsid w:val="72AF7954"/>
    <w:multiLevelType w:val="hybridMultilevel"/>
    <w:tmpl w:val="DBA61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3362CAF"/>
    <w:multiLevelType w:val="hybridMultilevel"/>
    <w:tmpl w:val="F6664C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6352791"/>
    <w:multiLevelType w:val="hybridMultilevel"/>
    <w:tmpl w:val="1A90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795086"/>
    <w:multiLevelType w:val="hybridMultilevel"/>
    <w:tmpl w:val="CDE440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6" w15:restartNumberingAfterBreak="0">
    <w:nsid w:val="7855179B"/>
    <w:multiLevelType w:val="hybridMultilevel"/>
    <w:tmpl w:val="B94296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796F7BD7"/>
    <w:multiLevelType w:val="hybridMultilevel"/>
    <w:tmpl w:val="69EC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CE6E0C"/>
    <w:multiLevelType w:val="hybridMultilevel"/>
    <w:tmpl w:val="335A7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BDE4E21"/>
    <w:multiLevelType w:val="hybridMultilevel"/>
    <w:tmpl w:val="1EC8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BE843EA"/>
    <w:multiLevelType w:val="hybridMultilevel"/>
    <w:tmpl w:val="34CCBC5C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7F12274E"/>
    <w:multiLevelType w:val="hybridMultilevel"/>
    <w:tmpl w:val="42C0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80090">
    <w:abstractNumId w:val="8"/>
  </w:num>
  <w:num w:numId="2" w16cid:durableId="49812073">
    <w:abstractNumId w:val="6"/>
  </w:num>
  <w:num w:numId="3" w16cid:durableId="612515346">
    <w:abstractNumId w:val="5"/>
  </w:num>
  <w:num w:numId="4" w16cid:durableId="520701073">
    <w:abstractNumId w:val="4"/>
  </w:num>
  <w:num w:numId="5" w16cid:durableId="1104575198">
    <w:abstractNumId w:val="7"/>
  </w:num>
  <w:num w:numId="6" w16cid:durableId="1039358911">
    <w:abstractNumId w:val="3"/>
  </w:num>
  <w:num w:numId="7" w16cid:durableId="1626885618">
    <w:abstractNumId w:val="2"/>
  </w:num>
  <w:num w:numId="8" w16cid:durableId="1107428873">
    <w:abstractNumId w:val="1"/>
  </w:num>
  <w:num w:numId="9" w16cid:durableId="864291280">
    <w:abstractNumId w:val="0"/>
  </w:num>
  <w:num w:numId="10" w16cid:durableId="1344892627">
    <w:abstractNumId w:val="120"/>
  </w:num>
  <w:num w:numId="11" w16cid:durableId="223834401">
    <w:abstractNumId w:val="87"/>
  </w:num>
  <w:num w:numId="12" w16cid:durableId="77144754">
    <w:abstractNumId w:val="84"/>
  </w:num>
  <w:num w:numId="13" w16cid:durableId="76247896">
    <w:abstractNumId w:val="97"/>
  </w:num>
  <w:num w:numId="14" w16cid:durableId="884801538">
    <w:abstractNumId w:val="121"/>
  </w:num>
  <w:num w:numId="15" w16cid:durableId="1791321266">
    <w:abstractNumId w:val="89"/>
  </w:num>
  <w:num w:numId="16" w16cid:durableId="1293755127">
    <w:abstractNumId w:val="45"/>
  </w:num>
  <w:num w:numId="17" w16cid:durableId="911236090">
    <w:abstractNumId w:val="118"/>
  </w:num>
  <w:num w:numId="18" w16cid:durableId="1688485727">
    <w:abstractNumId w:val="92"/>
  </w:num>
  <w:num w:numId="19" w16cid:durableId="44454505">
    <w:abstractNumId w:val="77"/>
  </w:num>
  <w:num w:numId="20" w16cid:durableId="803816912">
    <w:abstractNumId w:val="17"/>
  </w:num>
  <w:num w:numId="21" w16cid:durableId="2061319742">
    <w:abstractNumId w:val="36"/>
  </w:num>
  <w:num w:numId="22" w16cid:durableId="1819685113">
    <w:abstractNumId w:val="115"/>
  </w:num>
  <w:num w:numId="23" w16cid:durableId="2030065426">
    <w:abstractNumId w:val="32"/>
  </w:num>
  <w:num w:numId="24" w16cid:durableId="1093473364">
    <w:abstractNumId w:val="41"/>
  </w:num>
  <w:num w:numId="25" w16cid:durableId="1810243686">
    <w:abstractNumId w:val="33"/>
  </w:num>
  <w:num w:numId="26" w16cid:durableId="1969582402">
    <w:abstractNumId w:val="86"/>
  </w:num>
  <w:num w:numId="27" w16cid:durableId="1139229908">
    <w:abstractNumId w:val="78"/>
  </w:num>
  <w:num w:numId="28" w16cid:durableId="810177425">
    <w:abstractNumId w:val="73"/>
  </w:num>
  <w:num w:numId="29" w16cid:durableId="2121799249">
    <w:abstractNumId w:val="100"/>
  </w:num>
  <w:num w:numId="30" w16cid:durableId="1589117459">
    <w:abstractNumId w:val="79"/>
  </w:num>
  <w:num w:numId="31" w16cid:durableId="890919819">
    <w:abstractNumId w:val="12"/>
  </w:num>
  <w:num w:numId="32" w16cid:durableId="1082023533">
    <w:abstractNumId w:val="80"/>
  </w:num>
  <w:num w:numId="33" w16cid:durableId="1014384280">
    <w:abstractNumId w:val="130"/>
  </w:num>
  <w:num w:numId="34" w16cid:durableId="42750128">
    <w:abstractNumId w:val="68"/>
  </w:num>
  <w:num w:numId="35" w16cid:durableId="1671954933">
    <w:abstractNumId w:val="67"/>
  </w:num>
  <w:num w:numId="36" w16cid:durableId="1510176937">
    <w:abstractNumId w:val="70"/>
  </w:num>
  <w:num w:numId="37" w16cid:durableId="2065565092">
    <w:abstractNumId w:val="52"/>
  </w:num>
  <w:num w:numId="38" w16cid:durableId="443380854">
    <w:abstractNumId w:val="38"/>
  </w:num>
  <w:num w:numId="39" w16cid:durableId="1012220031">
    <w:abstractNumId w:val="43"/>
  </w:num>
  <w:num w:numId="40" w16cid:durableId="707267853">
    <w:abstractNumId w:val="113"/>
  </w:num>
  <w:num w:numId="41" w16cid:durableId="74982078">
    <w:abstractNumId w:val="22"/>
  </w:num>
  <w:num w:numId="42" w16cid:durableId="1548375186">
    <w:abstractNumId w:val="48"/>
  </w:num>
  <w:num w:numId="43" w16cid:durableId="1911580544">
    <w:abstractNumId w:val="124"/>
  </w:num>
  <w:num w:numId="44" w16cid:durableId="1956011421">
    <w:abstractNumId w:val="37"/>
  </w:num>
  <w:num w:numId="45" w16cid:durableId="1916164608">
    <w:abstractNumId w:val="13"/>
  </w:num>
  <w:num w:numId="46" w16cid:durableId="1994943258">
    <w:abstractNumId w:val="28"/>
  </w:num>
  <w:num w:numId="47" w16cid:durableId="1236746690">
    <w:abstractNumId w:val="104"/>
  </w:num>
  <w:num w:numId="48" w16cid:durableId="43869762">
    <w:abstractNumId w:val="82"/>
  </w:num>
  <w:num w:numId="49" w16cid:durableId="967516061">
    <w:abstractNumId w:val="20"/>
  </w:num>
  <w:num w:numId="50" w16cid:durableId="835806905">
    <w:abstractNumId w:val="25"/>
  </w:num>
  <w:num w:numId="51" w16cid:durableId="1159079342">
    <w:abstractNumId w:val="75"/>
  </w:num>
  <w:num w:numId="52" w16cid:durableId="1502240009">
    <w:abstractNumId w:val="112"/>
  </w:num>
  <w:num w:numId="53" w16cid:durableId="561020342">
    <w:abstractNumId w:val="119"/>
  </w:num>
  <w:num w:numId="54" w16cid:durableId="2045475374">
    <w:abstractNumId w:val="42"/>
  </w:num>
  <w:num w:numId="55" w16cid:durableId="1295941125">
    <w:abstractNumId w:val="114"/>
  </w:num>
  <w:num w:numId="56" w16cid:durableId="2129619020">
    <w:abstractNumId w:val="125"/>
  </w:num>
  <w:num w:numId="57" w16cid:durableId="23748113">
    <w:abstractNumId w:val="131"/>
  </w:num>
  <w:num w:numId="58" w16cid:durableId="551308174">
    <w:abstractNumId w:val="91"/>
  </w:num>
  <w:num w:numId="59" w16cid:durableId="1355886991">
    <w:abstractNumId w:val="18"/>
  </w:num>
  <w:num w:numId="60" w16cid:durableId="1393844565">
    <w:abstractNumId w:val="95"/>
  </w:num>
  <w:num w:numId="61" w16cid:durableId="221912595">
    <w:abstractNumId w:val="111"/>
  </w:num>
  <w:num w:numId="62" w16cid:durableId="1106191558">
    <w:abstractNumId w:val="110"/>
  </w:num>
  <w:num w:numId="63" w16cid:durableId="217322629">
    <w:abstractNumId w:val="105"/>
  </w:num>
  <w:num w:numId="64" w16cid:durableId="376012774">
    <w:abstractNumId w:val="11"/>
  </w:num>
  <w:num w:numId="65" w16cid:durableId="1671713402">
    <w:abstractNumId w:val="107"/>
  </w:num>
  <w:num w:numId="66" w16cid:durableId="577254596">
    <w:abstractNumId w:val="31"/>
  </w:num>
  <w:num w:numId="67" w16cid:durableId="113251698">
    <w:abstractNumId w:val="99"/>
  </w:num>
  <w:num w:numId="68" w16cid:durableId="1716462898">
    <w:abstractNumId w:val="66"/>
  </w:num>
  <w:num w:numId="69" w16cid:durableId="145317701">
    <w:abstractNumId w:val="64"/>
  </w:num>
  <w:num w:numId="70" w16cid:durableId="1755126715">
    <w:abstractNumId w:val="129"/>
  </w:num>
  <w:num w:numId="71" w16cid:durableId="1150943510">
    <w:abstractNumId w:val="101"/>
  </w:num>
  <w:num w:numId="72" w16cid:durableId="1950431553">
    <w:abstractNumId w:val="57"/>
  </w:num>
  <w:num w:numId="73" w16cid:durableId="228346675">
    <w:abstractNumId w:val="62"/>
  </w:num>
  <w:num w:numId="74" w16cid:durableId="1269967557">
    <w:abstractNumId w:val="23"/>
  </w:num>
  <w:num w:numId="75" w16cid:durableId="551189559">
    <w:abstractNumId w:val="58"/>
  </w:num>
  <w:num w:numId="76" w16cid:durableId="1199003614">
    <w:abstractNumId w:val="49"/>
  </w:num>
  <w:num w:numId="77" w16cid:durableId="1827895992">
    <w:abstractNumId w:val="56"/>
  </w:num>
  <w:num w:numId="78" w16cid:durableId="1840539628">
    <w:abstractNumId w:val="21"/>
  </w:num>
  <w:num w:numId="79" w16cid:durableId="430517229">
    <w:abstractNumId w:val="102"/>
  </w:num>
  <w:num w:numId="80" w16cid:durableId="1169640179">
    <w:abstractNumId w:val="34"/>
  </w:num>
  <w:num w:numId="81" w16cid:durableId="1593513672">
    <w:abstractNumId w:val="74"/>
  </w:num>
  <w:num w:numId="82" w16cid:durableId="997463882">
    <w:abstractNumId w:val="47"/>
  </w:num>
  <w:num w:numId="83" w16cid:durableId="1067538181">
    <w:abstractNumId w:val="39"/>
  </w:num>
  <w:num w:numId="84" w16cid:durableId="1353342300">
    <w:abstractNumId w:val="103"/>
  </w:num>
  <w:num w:numId="85" w16cid:durableId="1825390351">
    <w:abstractNumId w:val="96"/>
  </w:num>
  <w:num w:numId="86" w16cid:durableId="525102119">
    <w:abstractNumId w:val="93"/>
  </w:num>
  <w:num w:numId="87" w16cid:durableId="745879669">
    <w:abstractNumId w:val="29"/>
  </w:num>
  <w:num w:numId="88" w16cid:durableId="2050177220">
    <w:abstractNumId w:val="127"/>
  </w:num>
  <w:num w:numId="89" w16cid:durableId="2141532697">
    <w:abstractNumId w:val="50"/>
  </w:num>
  <w:num w:numId="90" w16cid:durableId="557127154">
    <w:abstractNumId w:val="40"/>
  </w:num>
  <w:num w:numId="91" w16cid:durableId="887112582">
    <w:abstractNumId w:val="65"/>
  </w:num>
  <w:num w:numId="92" w16cid:durableId="1473056348">
    <w:abstractNumId w:val="19"/>
  </w:num>
  <w:num w:numId="93" w16cid:durableId="1904825428">
    <w:abstractNumId w:val="109"/>
  </w:num>
  <w:num w:numId="94" w16cid:durableId="1465662737">
    <w:abstractNumId w:val="116"/>
  </w:num>
  <w:num w:numId="95" w16cid:durableId="12653523">
    <w:abstractNumId w:val="83"/>
  </w:num>
  <w:num w:numId="96" w16cid:durableId="1938715022">
    <w:abstractNumId w:val="61"/>
  </w:num>
  <w:num w:numId="97" w16cid:durableId="886842167">
    <w:abstractNumId w:val="54"/>
  </w:num>
  <w:num w:numId="98" w16cid:durableId="1242837421">
    <w:abstractNumId w:val="81"/>
  </w:num>
  <w:num w:numId="99" w16cid:durableId="1694526946">
    <w:abstractNumId w:val="85"/>
  </w:num>
  <w:num w:numId="100" w16cid:durableId="809635794">
    <w:abstractNumId w:val="59"/>
  </w:num>
  <w:num w:numId="101" w16cid:durableId="1025906428">
    <w:abstractNumId w:val="14"/>
  </w:num>
  <w:num w:numId="102" w16cid:durableId="927736796">
    <w:abstractNumId w:val="123"/>
  </w:num>
  <w:num w:numId="103" w16cid:durableId="1240671314">
    <w:abstractNumId w:val="35"/>
  </w:num>
  <w:num w:numId="104" w16cid:durableId="374158870">
    <w:abstractNumId w:val="63"/>
  </w:num>
  <w:num w:numId="105" w16cid:durableId="823545846">
    <w:abstractNumId w:val="88"/>
  </w:num>
  <w:num w:numId="106" w16cid:durableId="960695734">
    <w:abstractNumId w:val="71"/>
  </w:num>
  <w:num w:numId="107" w16cid:durableId="1644849983">
    <w:abstractNumId w:val="44"/>
  </w:num>
  <w:num w:numId="108" w16cid:durableId="1758669746">
    <w:abstractNumId w:val="15"/>
  </w:num>
  <w:num w:numId="109" w16cid:durableId="2025597362">
    <w:abstractNumId w:val="76"/>
  </w:num>
  <w:num w:numId="110" w16cid:durableId="265424550">
    <w:abstractNumId w:val="55"/>
  </w:num>
  <w:num w:numId="111" w16cid:durableId="775563222">
    <w:abstractNumId w:val="9"/>
  </w:num>
  <w:num w:numId="112" w16cid:durableId="1767799599">
    <w:abstractNumId w:val="16"/>
  </w:num>
  <w:num w:numId="113" w16cid:durableId="643434178">
    <w:abstractNumId w:val="106"/>
  </w:num>
  <w:num w:numId="114" w16cid:durableId="782261505">
    <w:abstractNumId w:val="53"/>
  </w:num>
  <w:num w:numId="115" w16cid:durableId="1575429135">
    <w:abstractNumId w:val="27"/>
  </w:num>
  <w:num w:numId="116" w16cid:durableId="814566564">
    <w:abstractNumId w:val="128"/>
  </w:num>
  <w:num w:numId="117" w16cid:durableId="595751819">
    <w:abstractNumId w:val="69"/>
  </w:num>
  <w:num w:numId="118" w16cid:durableId="371610343">
    <w:abstractNumId w:val="46"/>
  </w:num>
  <w:num w:numId="119" w16cid:durableId="1702318791">
    <w:abstractNumId w:val="94"/>
  </w:num>
  <w:num w:numId="120" w16cid:durableId="1762143218">
    <w:abstractNumId w:val="26"/>
  </w:num>
  <w:num w:numId="121" w16cid:durableId="219176642">
    <w:abstractNumId w:val="30"/>
  </w:num>
  <w:num w:numId="122" w16cid:durableId="1083992265">
    <w:abstractNumId w:val="90"/>
  </w:num>
  <w:num w:numId="123" w16cid:durableId="334722541">
    <w:abstractNumId w:val="98"/>
  </w:num>
  <w:num w:numId="124" w16cid:durableId="1533766583">
    <w:abstractNumId w:val="24"/>
  </w:num>
  <w:num w:numId="125" w16cid:durableId="194463851">
    <w:abstractNumId w:val="117"/>
  </w:num>
  <w:num w:numId="126" w16cid:durableId="1689258610">
    <w:abstractNumId w:val="126"/>
  </w:num>
  <w:num w:numId="127" w16cid:durableId="547374784">
    <w:abstractNumId w:val="10"/>
  </w:num>
  <w:num w:numId="128" w16cid:durableId="875314384">
    <w:abstractNumId w:val="108"/>
  </w:num>
  <w:num w:numId="129" w16cid:durableId="110365567">
    <w:abstractNumId w:val="51"/>
  </w:num>
  <w:num w:numId="130" w16cid:durableId="902830035">
    <w:abstractNumId w:val="60"/>
  </w:num>
  <w:num w:numId="131" w16cid:durableId="218175288">
    <w:abstractNumId w:val="122"/>
  </w:num>
  <w:num w:numId="132" w16cid:durableId="1106576978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B51"/>
    <w:rsid w:val="00033913"/>
    <w:rsid w:val="00034616"/>
    <w:rsid w:val="000437EE"/>
    <w:rsid w:val="000518BE"/>
    <w:rsid w:val="000520A2"/>
    <w:rsid w:val="0006063C"/>
    <w:rsid w:val="00102199"/>
    <w:rsid w:val="00113221"/>
    <w:rsid w:val="0015074B"/>
    <w:rsid w:val="00155305"/>
    <w:rsid w:val="00177536"/>
    <w:rsid w:val="002000E6"/>
    <w:rsid w:val="002235A3"/>
    <w:rsid w:val="0029639D"/>
    <w:rsid w:val="002C5A4D"/>
    <w:rsid w:val="002E4B0C"/>
    <w:rsid w:val="00326F90"/>
    <w:rsid w:val="00345E8C"/>
    <w:rsid w:val="003A2A56"/>
    <w:rsid w:val="003F3C6E"/>
    <w:rsid w:val="004477C1"/>
    <w:rsid w:val="00471F96"/>
    <w:rsid w:val="00474090"/>
    <w:rsid w:val="004748A7"/>
    <w:rsid w:val="004A03D8"/>
    <w:rsid w:val="004E15AF"/>
    <w:rsid w:val="005423B5"/>
    <w:rsid w:val="00545317"/>
    <w:rsid w:val="00567F36"/>
    <w:rsid w:val="005820FA"/>
    <w:rsid w:val="00602E32"/>
    <w:rsid w:val="006161B7"/>
    <w:rsid w:val="006D2ADA"/>
    <w:rsid w:val="006F6491"/>
    <w:rsid w:val="007258FC"/>
    <w:rsid w:val="007C1370"/>
    <w:rsid w:val="008C0C0E"/>
    <w:rsid w:val="008C5A07"/>
    <w:rsid w:val="008D0AB3"/>
    <w:rsid w:val="008D7DCA"/>
    <w:rsid w:val="009208DC"/>
    <w:rsid w:val="00960457"/>
    <w:rsid w:val="009A1DBC"/>
    <w:rsid w:val="009F45D8"/>
    <w:rsid w:val="00A24847"/>
    <w:rsid w:val="00A95472"/>
    <w:rsid w:val="00AA1D8D"/>
    <w:rsid w:val="00AA5EC2"/>
    <w:rsid w:val="00B30CBF"/>
    <w:rsid w:val="00B47730"/>
    <w:rsid w:val="00B47D9B"/>
    <w:rsid w:val="00BB1DEA"/>
    <w:rsid w:val="00BF79DA"/>
    <w:rsid w:val="00C163DA"/>
    <w:rsid w:val="00C212D7"/>
    <w:rsid w:val="00C7641A"/>
    <w:rsid w:val="00C96358"/>
    <w:rsid w:val="00CA4AA8"/>
    <w:rsid w:val="00CB0664"/>
    <w:rsid w:val="00CE456F"/>
    <w:rsid w:val="00CE48DF"/>
    <w:rsid w:val="00D26662"/>
    <w:rsid w:val="00D524BF"/>
    <w:rsid w:val="00D743E3"/>
    <w:rsid w:val="00D973DF"/>
    <w:rsid w:val="00DD0387"/>
    <w:rsid w:val="00DE392C"/>
    <w:rsid w:val="00E145C4"/>
    <w:rsid w:val="00E75A37"/>
    <w:rsid w:val="00EA016B"/>
    <w:rsid w:val="00F263BD"/>
    <w:rsid w:val="00F42C35"/>
    <w:rsid w:val="00F572AD"/>
    <w:rsid w:val="00F86F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E9B75"/>
  <w14:defaultImageDpi w14:val="300"/>
  <w15:docId w15:val="{AE0102F6-B132-4A0A-9A80-BD0709B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angal" w:hAnsi="Mang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Rohit vachhane</cp:lastModifiedBy>
  <cp:revision>5</cp:revision>
  <cp:lastPrinted>2025-04-24T06:47:00Z</cp:lastPrinted>
  <dcterms:created xsi:type="dcterms:W3CDTF">2025-04-24T10:12:00Z</dcterms:created>
  <dcterms:modified xsi:type="dcterms:W3CDTF">2025-04-24T10:39:00Z</dcterms:modified>
  <cp:category/>
</cp:coreProperties>
</file>