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4DEC7ED2" w:rsidR="005820FA" w:rsidRPr="00960457" w:rsidRDefault="002E4B0C" w:rsidP="00C212D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35C902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5675" cy="955675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297" cy="96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</w:p>
    <w:p w14:paraId="3F27A4C3" w14:textId="5D6753E5" w:rsidR="005820FA" w:rsidRPr="00960457" w:rsidRDefault="00766C46" w:rsidP="00C212D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proofErr w:type="spellStart"/>
      <w:r w:rsidRPr="00766C46">
        <w:rPr>
          <w:rFonts w:cs="Mangal"/>
          <w:b/>
          <w:bCs/>
          <w:color w:val="000000" w:themeColor="text1"/>
          <w:sz w:val="22"/>
        </w:rPr>
        <w:t>सूडान</w:t>
      </w:r>
      <w:proofErr w:type="spellEnd"/>
      <w:r w:rsidRPr="00766C46">
        <w:rPr>
          <w:rFonts w:cs="Mangal"/>
          <w:b/>
          <w:bCs/>
          <w:color w:val="000000" w:themeColor="text1"/>
          <w:sz w:val="22"/>
        </w:rPr>
        <w:t xml:space="preserve"> </w:t>
      </w:r>
      <w:proofErr w:type="spellStart"/>
      <w:r w:rsidRPr="00766C46">
        <w:rPr>
          <w:rFonts w:cs="Mangal"/>
          <w:b/>
          <w:bCs/>
          <w:color w:val="000000" w:themeColor="text1"/>
          <w:sz w:val="22"/>
        </w:rPr>
        <w:t>घास</w:t>
      </w:r>
      <w:proofErr w:type="spellEnd"/>
      <w:r w:rsidR="00113221" w:rsidRPr="00766C46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सूचना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पत्रक</w:t>
      </w:r>
      <w:proofErr w:type="spellEnd"/>
    </w:p>
    <w:p w14:paraId="4912F543" w14:textId="77777777" w:rsidR="004477C1" w:rsidRPr="00F263BD" w:rsidRDefault="004477C1" w:rsidP="00C212D7">
      <w:pPr>
        <w:pStyle w:val="Heading2"/>
        <w:spacing w:line="240" w:lineRule="auto"/>
        <w:rPr>
          <w:rFonts w:ascii="Mangal" w:hAnsi="Mangal" w:cs="Mangal"/>
          <w:color w:val="auto"/>
          <w:sz w:val="18"/>
          <w:szCs w:val="18"/>
        </w:rPr>
      </w:pPr>
    </w:p>
    <w:p w14:paraId="6EE8978A" w14:textId="71E0686C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खेती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सिफारिशें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(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एग्रोनॉमिक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प्रैक्टिसेस)</w:t>
      </w:r>
    </w:p>
    <w:p w14:paraId="0FDD5BF9" w14:textId="77777777" w:rsidR="004821FF" w:rsidRDefault="00766C46" w:rsidP="004821FF">
      <w:pPr>
        <w:pStyle w:val="ListParagraph"/>
        <w:numPr>
          <w:ilvl w:val="0"/>
          <w:numId w:val="118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बोआई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समय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खरीफ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जून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–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जुलाई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),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गर्मी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फरवरी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–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मार्च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)</w:t>
      </w:r>
      <w:r w:rsidR="004821FF"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पौधों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की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संख्या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प्रति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एकड़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>): 4,00,000–5,00,000</w:t>
      </w:r>
    </w:p>
    <w:p w14:paraId="56016678" w14:textId="142BCB5F" w:rsidR="006D2ADA" w:rsidRPr="004821FF" w:rsidRDefault="00766C46" w:rsidP="004821FF">
      <w:pPr>
        <w:pStyle w:val="ListParagraph"/>
        <w:numPr>
          <w:ilvl w:val="0"/>
          <w:numId w:val="118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4821FF">
        <w:rPr>
          <w:rFonts w:cs="Mangal"/>
          <w:color w:val="000000" w:themeColor="text1"/>
          <w:sz w:val="18"/>
          <w:szCs w:val="18"/>
        </w:rPr>
        <w:t>बीज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दर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प्रति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एकड़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): 12–15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कि</w:t>
      </w:r>
      <w:r w:rsidRPr="004821FF">
        <w:rPr>
          <w:rFonts w:cs="Mangal"/>
          <w:color w:val="000000" w:themeColor="text1"/>
          <w:sz w:val="18"/>
          <w:szCs w:val="18"/>
        </w:rPr>
        <w:t>.</w:t>
      </w:r>
      <w:r w:rsidRPr="004821FF">
        <w:rPr>
          <w:rFonts w:cs="Mangal"/>
          <w:color w:val="000000" w:themeColor="text1"/>
          <w:sz w:val="18"/>
          <w:szCs w:val="18"/>
        </w:rPr>
        <w:t>ग्रा</w:t>
      </w:r>
      <w:proofErr w:type="spellEnd"/>
      <w:r w:rsidR="004821FF"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कतार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से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कतार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की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दूरी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: 25–30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से</w:t>
      </w:r>
      <w:r w:rsidRPr="004821FF">
        <w:rPr>
          <w:rFonts w:cs="Mangal"/>
          <w:color w:val="000000" w:themeColor="text1"/>
          <w:sz w:val="18"/>
          <w:szCs w:val="18"/>
        </w:rPr>
        <w:t>.</w:t>
      </w:r>
      <w:r w:rsidRPr="004821FF">
        <w:rPr>
          <w:rFonts w:cs="Mangal"/>
          <w:color w:val="000000" w:themeColor="text1"/>
          <w:sz w:val="18"/>
          <w:szCs w:val="18"/>
        </w:rPr>
        <w:t>मी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पौधे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से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पौधे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की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दूरी</w:t>
      </w:r>
      <w:proofErr w:type="spellEnd"/>
      <w:r w:rsidRPr="004821FF">
        <w:rPr>
          <w:rFonts w:cs="Mangal"/>
          <w:color w:val="000000" w:themeColor="text1"/>
          <w:sz w:val="18"/>
          <w:szCs w:val="18"/>
        </w:rPr>
        <w:t xml:space="preserve">: 10–12 </w:t>
      </w:r>
      <w:proofErr w:type="spellStart"/>
      <w:r w:rsidRPr="004821FF">
        <w:rPr>
          <w:rFonts w:cs="Mangal"/>
          <w:color w:val="000000" w:themeColor="text1"/>
          <w:sz w:val="18"/>
          <w:szCs w:val="18"/>
        </w:rPr>
        <w:t>से</w:t>
      </w:r>
      <w:r w:rsidRPr="004821FF">
        <w:rPr>
          <w:rFonts w:cs="Mangal"/>
          <w:color w:val="000000" w:themeColor="text1"/>
          <w:sz w:val="18"/>
          <w:szCs w:val="18"/>
        </w:rPr>
        <w:t>.</w:t>
      </w:r>
      <w:r w:rsidRPr="004821FF">
        <w:rPr>
          <w:rFonts w:cs="Mangal"/>
          <w:color w:val="000000" w:themeColor="text1"/>
          <w:sz w:val="18"/>
          <w:szCs w:val="18"/>
        </w:rPr>
        <w:t>मी</w:t>
      </w:r>
      <w:proofErr w:type="spellEnd"/>
    </w:p>
    <w:p w14:paraId="3C97FF0F" w14:textId="77777777" w:rsidR="00C212D7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उर्वरक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सिंचाई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प्रबंधन</w:t>
      </w:r>
      <w:proofErr w:type="spellEnd"/>
    </w:p>
    <w:p w14:paraId="79E3D433" w14:textId="77777777" w:rsidR="00766C46" w:rsidRPr="003F6804" w:rsidRDefault="00766C46" w:rsidP="00766C46">
      <w:pPr>
        <w:pStyle w:val="ListParagraph"/>
        <w:numPr>
          <w:ilvl w:val="0"/>
          <w:numId w:val="152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बोआई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पहले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और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प्रत्येक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कटाई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बाद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खेत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में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पर्याप्त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नमी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होनी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चाहिए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।</w:t>
      </w:r>
    </w:p>
    <w:p w14:paraId="3450A057" w14:textId="77777777" w:rsidR="00766C46" w:rsidRPr="003F6804" w:rsidRDefault="00766C46" w:rsidP="00766C46">
      <w:pPr>
        <w:pStyle w:val="ListParagraph"/>
        <w:numPr>
          <w:ilvl w:val="0"/>
          <w:numId w:val="152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प्रति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एकड़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उर्वरक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मात्रा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:</w:t>
      </w:r>
    </w:p>
    <w:p w14:paraId="1423EE2B" w14:textId="6B71F38F" w:rsidR="00766C46" w:rsidRPr="003F6804" w:rsidRDefault="00766C46" w:rsidP="00766C46">
      <w:pPr>
        <w:pStyle w:val="ListParagraph"/>
        <w:numPr>
          <w:ilvl w:val="2"/>
          <w:numId w:val="153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बोआई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समय:1.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डीएपी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: 80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कि</w:t>
      </w:r>
      <w:r>
        <w:rPr>
          <w:rFonts w:cs="Mangal"/>
          <w:color w:val="000000" w:themeColor="text1"/>
          <w:sz w:val="18"/>
          <w:szCs w:val="18"/>
        </w:rPr>
        <w:t>.</w:t>
      </w:r>
      <w:r w:rsidRPr="003F6804">
        <w:rPr>
          <w:rFonts w:cs="Mangal"/>
          <w:color w:val="000000" w:themeColor="text1"/>
          <w:sz w:val="18"/>
          <w:szCs w:val="18"/>
        </w:rPr>
        <w:t>ग्रा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पोटाश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एमओपी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): 40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किग्रा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जिंक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सल्फेट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: 10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कि</w:t>
      </w:r>
      <w:r>
        <w:rPr>
          <w:rFonts w:cs="Mangal"/>
          <w:color w:val="000000" w:themeColor="text1"/>
          <w:sz w:val="18"/>
          <w:szCs w:val="18"/>
        </w:rPr>
        <w:t>.</w:t>
      </w:r>
      <w:r w:rsidRPr="003F6804">
        <w:rPr>
          <w:rFonts w:cs="Mangal"/>
          <w:color w:val="000000" w:themeColor="text1"/>
          <w:sz w:val="18"/>
          <w:szCs w:val="18"/>
        </w:rPr>
        <w:t>ग्रा</w:t>
      </w:r>
      <w:proofErr w:type="spellEnd"/>
    </w:p>
    <w:p w14:paraId="4174A2D1" w14:textId="388EEDC4" w:rsidR="00766C46" w:rsidRPr="003F6804" w:rsidRDefault="00766C46" w:rsidP="00766C46">
      <w:pPr>
        <w:pStyle w:val="ListParagraph"/>
        <w:numPr>
          <w:ilvl w:val="2"/>
          <w:numId w:val="153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बोआई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30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दिन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बाद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यूरिया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– 40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कि</w:t>
      </w:r>
      <w:r>
        <w:rPr>
          <w:rFonts w:cs="Mangal"/>
          <w:color w:val="000000" w:themeColor="text1"/>
          <w:sz w:val="18"/>
          <w:szCs w:val="18"/>
        </w:rPr>
        <w:t>.</w:t>
      </w:r>
      <w:r w:rsidRPr="003F6804">
        <w:rPr>
          <w:rFonts w:cs="Mangal"/>
          <w:color w:val="000000" w:themeColor="text1"/>
          <w:sz w:val="18"/>
          <w:szCs w:val="18"/>
        </w:rPr>
        <w:t>ग्रा</w:t>
      </w:r>
      <w:proofErr w:type="spellEnd"/>
    </w:p>
    <w:p w14:paraId="3296F26F" w14:textId="6047AB99" w:rsidR="00766C46" w:rsidRPr="003F6804" w:rsidRDefault="00766C46" w:rsidP="00766C46">
      <w:pPr>
        <w:pStyle w:val="ListParagraph"/>
        <w:numPr>
          <w:ilvl w:val="2"/>
          <w:numId w:val="153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प्रत्येक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कटाई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बाद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यूरिया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– 25–30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कि</w:t>
      </w:r>
      <w:r>
        <w:rPr>
          <w:rFonts w:cs="Mangal"/>
          <w:color w:val="000000" w:themeColor="text1"/>
          <w:sz w:val="18"/>
          <w:szCs w:val="18"/>
        </w:rPr>
        <w:t>.</w:t>
      </w:r>
      <w:r w:rsidRPr="003F6804">
        <w:rPr>
          <w:rFonts w:cs="Mangal"/>
          <w:color w:val="000000" w:themeColor="text1"/>
          <w:sz w:val="18"/>
          <w:szCs w:val="18"/>
        </w:rPr>
        <w:t>ग्रा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फसल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स्थिति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अनुसार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)</w:t>
      </w:r>
    </w:p>
    <w:p w14:paraId="2FEA4158" w14:textId="63DF633D" w:rsidR="005820FA" w:rsidRPr="00010B70" w:rsidRDefault="00766C46" w:rsidP="00766C46">
      <w:pPr>
        <w:pStyle w:val="ListParagraph"/>
        <w:numPr>
          <w:ilvl w:val="0"/>
          <w:numId w:val="135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सूखे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समय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में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प्रत्येक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8–10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दिन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में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सिंचाई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करें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।</w:t>
      </w:r>
    </w:p>
    <w:p w14:paraId="3D943EF6" w14:textId="77777777" w:rsidR="00B47D9B" w:rsidRPr="00B47D9B" w:rsidRDefault="00000000" w:rsidP="00B47D9B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कीट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एवं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रोग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नियंत्रण</w:t>
      </w:r>
      <w:proofErr w:type="spellEnd"/>
    </w:p>
    <w:p w14:paraId="524E9CF3" w14:textId="77777777" w:rsidR="00766C46" w:rsidRPr="003F6804" w:rsidRDefault="00766C46" w:rsidP="00766C46">
      <w:pPr>
        <w:pStyle w:val="ListParagraph"/>
        <w:numPr>
          <w:ilvl w:val="0"/>
          <w:numId w:val="139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एफिड्स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/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जासिड्स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इमिडाक्लोप्रिड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17.8%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एसएल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@ 0.5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मि.ली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./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लीटर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पानी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में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स्प्रे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करें</w:t>
      </w:r>
      <w:proofErr w:type="spellEnd"/>
    </w:p>
    <w:p w14:paraId="2CE802B3" w14:textId="77777777" w:rsidR="00766C46" w:rsidRPr="003F6804" w:rsidRDefault="00766C46" w:rsidP="00766C46">
      <w:pPr>
        <w:pStyle w:val="ListParagraph"/>
        <w:numPr>
          <w:ilvl w:val="0"/>
          <w:numId w:val="139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तना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छेदक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/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टिड्डा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क्लोरपाइरीफॉस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20%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ईसी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@ 2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मि.ली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./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लीटर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पानी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में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स्प्रे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करें</w:t>
      </w:r>
      <w:proofErr w:type="spellEnd"/>
    </w:p>
    <w:p w14:paraId="6E4C9B52" w14:textId="5BBC607F" w:rsidR="009208DC" w:rsidRPr="00010B70" w:rsidRDefault="00766C46" w:rsidP="00766C46">
      <w:pPr>
        <w:pStyle w:val="ListParagraph"/>
        <w:numPr>
          <w:ilvl w:val="0"/>
          <w:numId w:val="139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3F6804">
        <w:rPr>
          <w:rFonts w:cs="Mangal"/>
          <w:color w:val="000000" w:themeColor="text1"/>
          <w:sz w:val="18"/>
          <w:szCs w:val="18"/>
        </w:rPr>
        <w:t>फफूंद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पत्तों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धब्बे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मैंकोजेब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75%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डब्ल्यूपी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@ 2.5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ग्राम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>/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लीटर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पानी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में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स्प्रे</w:t>
      </w:r>
      <w:proofErr w:type="spellEnd"/>
      <w:r w:rsidRPr="003F6804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3F6804">
        <w:rPr>
          <w:rFonts w:cs="Mangal"/>
          <w:color w:val="000000" w:themeColor="text1"/>
          <w:sz w:val="18"/>
          <w:szCs w:val="18"/>
        </w:rPr>
        <w:t>करें</w:t>
      </w:r>
      <w:proofErr w:type="spellEnd"/>
    </w:p>
    <w:p w14:paraId="57341BB0" w14:textId="58F08750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बीज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भंडारण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सावधानी</w:t>
      </w:r>
      <w:proofErr w:type="spellEnd"/>
    </w:p>
    <w:p w14:paraId="61EBF29D" w14:textId="7AB9A64B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ठंडी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सूखी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कीट-मुक्त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जगह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रखें</w:t>
      </w:r>
      <w:proofErr w:type="spellEnd"/>
      <w:r w:rsidR="004477C1" w:rsidRPr="00B47D9B">
        <w:rPr>
          <w:rFonts w:cs="Mangal"/>
          <w:sz w:val="18"/>
          <w:szCs w:val="18"/>
        </w:rPr>
        <w:t>,</w:t>
      </w:r>
      <w:r w:rsidR="003A2A56"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नमी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सीधी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धूप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बचाएं</w:t>
      </w:r>
      <w:proofErr w:type="spellEnd"/>
      <w:r w:rsidRPr="00B47D9B">
        <w:rPr>
          <w:rFonts w:cs="Mangal"/>
          <w:sz w:val="18"/>
          <w:szCs w:val="18"/>
        </w:rPr>
        <w:t>।</w:t>
      </w:r>
    </w:p>
    <w:p w14:paraId="04EE473C" w14:textId="6D3FD5B1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r w:rsidRPr="00B47D9B">
        <w:rPr>
          <w:rFonts w:cs="Mangal"/>
          <w:sz w:val="18"/>
          <w:szCs w:val="18"/>
        </w:rPr>
        <w:t>केवल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बोने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हेतु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प्रयोग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करें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खाने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लिए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नहीं</w:t>
      </w:r>
      <w:proofErr w:type="spellEnd"/>
      <w:r w:rsidR="00C7641A"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उपचारित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सकता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है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उपयोग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पहले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निर्देश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पढ़ें</w:t>
      </w:r>
      <w:proofErr w:type="spellEnd"/>
      <w:r w:rsidRPr="00B47D9B">
        <w:rPr>
          <w:rFonts w:cs="Mangal"/>
          <w:sz w:val="18"/>
          <w:szCs w:val="18"/>
        </w:rPr>
        <w:t>।</w:t>
      </w:r>
    </w:p>
    <w:p w14:paraId="448515D5" w14:textId="76F0133A" w:rsidR="00C212D7" w:rsidRPr="006D2ADA" w:rsidRDefault="00345E8C" w:rsidP="00C212D7">
      <w:pPr>
        <w:pStyle w:val="Heading2"/>
        <w:spacing w:line="240" w:lineRule="auto"/>
        <w:rPr>
          <w:rFonts w:cstheme="majorHAnsi"/>
          <w:b w:val="0"/>
          <w:bCs w:val="0"/>
          <w:color w:val="000000" w:themeColor="text1"/>
          <w:sz w:val="22"/>
          <w:szCs w:val="22"/>
        </w:rPr>
      </w:pPr>
      <w:r w:rsidRPr="00B47D9B">
        <w:rPr>
          <w:rFonts w:ascii="Mangal" w:hAnsi="Mangal" w:cs="Mangal"/>
          <w:color w:val="auto"/>
          <w:sz w:val="20"/>
          <w:szCs w:val="20"/>
          <w:cs/>
          <w:lang w:bidi="hi-IN"/>
        </w:rPr>
        <w:t>नोट</w:t>
      </w:r>
      <w:r w:rsidRPr="00B47D9B">
        <w:rPr>
          <w:rFonts w:ascii="Mangal" w:hAnsi="Mangal" w:cs="Mangal"/>
          <w:color w:val="auto"/>
          <w:sz w:val="20"/>
          <w:szCs w:val="20"/>
        </w:rPr>
        <w:t>: -</w:t>
      </w:r>
      <w:r w:rsidR="004477C1" w:rsidRPr="00B47D9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सूडान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घास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सिंचाई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और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पोषण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प्रबंधन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के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प्रति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अत्यंत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संवेदनशील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है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।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जलभराव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से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बचें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।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हरे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चारे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,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साइलेज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और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पशु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आहार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हेतु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आदर्श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–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स्वादिष्ट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एवं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सुपाच्य</w:t>
      </w:r>
      <w:proofErr w:type="spellEnd"/>
      <w:r w:rsidR="00766C46" w:rsidRPr="003F6804">
        <w:rPr>
          <w:rFonts w:ascii="Mangal" w:hAnsi="Mangal" w:cs="Mangal"/>
          <w:color w:val="000000" w:themeColor="text1"/>
          <w:sz w:val="18"/>
          <w:szCs w:val="18"/>
        </w:rPr>
        <w:t>।</w:t>
      </w:r>
    </w:p>
    <w:p w14:paraId="1206D75D" w14:textId="731E950C" w:rsidR="00BB1DEA" w:rsidRPr="00345E8C" w:rsidRDefault="00766C46" w:rsidP="00C212D7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B47D9B">
        <w:rPr>
          <w:rFonts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7748ECA9">
                <wp:simplePos x="0" y="0"/>
                <wp:positionH relativeFrom="margin">
                  <wp:align>center</wp:align>
                </wp:positionH>
                <wp:positionV relativeFrom="paragraph">
                  <wp:posOffset>23726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77A7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54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" strokecolor="black [3040]">
                <w10:wrap anchorx="margin"/>
              </v:line>
            </w:pict>
          </mc:Fallback>
        </mc:AlternateContent>
      </w:r>
      <w:r w:rsidR="00BB1DEA" w:rsidRPr="00345E8C">
        <w:rPr>
          <w:rFonts w:cstheme="majorHAnsi"/>
          <w:color w:val="000000" w:themeColor="text1"/>
          <w:sz w:val="24"/>
          <w:szCs w:val="24"/>
        </w:rPr>
        <w:t>English</w:t>
      </w:r>
    </w:p>
    <w:p w14:paraId="58BE98B9" w14:textId="2D182316" w:rsidR="00C7641A" w:rsidRPr="004821FF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4821FF">
        <w:rPr>
          <w:rFonts w:cstheme="majorHAnsi"/>
          <w:color w:val="000000" w:themeColor="text1"/>
          <w:sz w:val="20"/>
          <w:szCs w:val="20"/>
        </w:rPr>
        <w:t>Agronomic Practices</w:t>
      </w:r>
    </w:p>
    <w:p w14:paraId="04EB3000" w14:textId="6D1BDDA5" w:rsidR="00D5180B" w:rsidRPr="004821FF" w:rsidRDefault="00D5180B" w:rsidP="00D5180B">
      <w:pPr>
        <w:pStyle w:val="ListParagraph"/>
        <w:numPr>
          <w:ilvl w:val="0"/>
          <w:numId w:val="157"/>
        </w:numPr>
        <w:rPr>
          <w:rFonts w:asciiTheme="majorHAnsi" w:hAnsiTheme="majorHAnsi" w:cstheme="majorHAnsi"/>
          <w:sz w:val="20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>Sowing season: Kharif (June–July), Summer (February–March)</w:t>
      </w:r>
      <w:r w:rsidRPr="004821FF">
        <w:rPr>
          <w:rFonts w:asciiTheme="majorHAnsi" w:hAnsiTheme="majorHAnsi" w:cstheme="majorHAnsi"/>
          <w:sz w:val="20"/>
          <w:szCs w:val="18"/>
        </w:rPr>
        <w:t xml:space="preserve">, </w:t>
      </w:r>
      <w:r w:rsidRPr="004821FF">
        <w:rPr>
          <w:rFonts w:asciiTheme="majorHAnsi" w:hAnsiTheme="majorHAnsi" w:cstheme="majorHAnsi"/>
          <w:sz w:val="20"/>
          <w:szCs w:val="18"/>
        </w:rPr>
        <w:t>Number of plants (per acre): 4,00,000–5,00,000</w:t>
      </w:r>
    </w:p>
    <w:p w14:paraId="4A594AF3" w14:textId="1A818177" w:rsidR="00B47D9B" w:rsidRPr="004821FF" w:rsidRDefault="00D5180B" w:rsidP="00D5180B">
      <w:pPr>
        <w:pStyle w:val="ListParagraph"/>
        <w:numPr>
          <w:ilvl w:val="0"/>
          <w:numId w:val="157"/>
        </w:numPr>
        <w:rPr>
          <w:rFonts w:asciiTheme="majorHAnsi" w:hAnsiTheme="majorHAnsi" w:cstheme="majorHAnsi"/>
          <w:sz w:val="20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>Seed rate (per acre): 12–15 kg</w:t>
      </w:r>
      <w:r w:rsidRPr="004821FF">
        <w:rPr>
          <w:rFonts w:asciiTheme="majorHAnsi" w:hAnsiTheme="majorHAnsi" w:cstheme="majorHAnsi"/>
          <w:sz w:val="20"/>
          <w:szCs w:val="18"/>
        </w:rPr>
        <w:t xml:space="preserve">, </w:t>
      </w:r>
      <w:r w:rsidRPr="004821FF">
        <w:rPr>
          <w:rFonts w:asciiTheme="majorHAnsi" w:hAnsiTheme="majorHAnsi" w:cstheme="majorHAnsi"/>
          <w:sz w:val="20"/>
          <w:szCs w:val="18"/>
        </w:rPr>
        <w:t>Row to row distance: 25–30 cm</w:t>
      </w:r>
      <w:r w:rsidRPr="004821FF">
        <w:rPr>
          <w:rFonts w:asciiTheme="majorHAnsi" w:hAnsiTheme="majorHAnsi" w:cstheme="majorHAnsi"/>
          <w:sz w:val="20"/>
          <w:szCs w:val="18"/>
        </w:rPr>
        <w:t xml:space="preserve">, </w:t>
      </w:r>
      <w:r w:rsidRPr="004821FF">
        <w:rPr>
          <w:rFonts w:asciiTheme="majorHAnsi" w:hAnsiTheme="majorHAnsi" w:cstheme="majorHAnsi"/>
          <w:sz w:val="20"/>
          <w:szCs w:val="18"/>
        </w:rPr>
        <w:t>Plant to plant distance: 10–12 cm</w:t>
      </w:r>
      <w:r w:rsidR="00010B70" w:rsidRPr="004821FF">
        <w:rPr>
          <w:rFonts w:asciiTheme="majorHAnsi" w:hAnsiTheme="majorHAnsi" w:cstheme="majorHAnsi"/>
          <w:sz w:val="20"/>
          <w:szCs w:val="14"/>
        </w:rPr>
        <w:t>.</w:t>
      </w:r>
    </w:p>
    <w:p w14:paraId="661E7ED2" w14:textId="6FF1B9D9" w:rsidR="00C7641A" w:rsidRPr="004821FF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4821FF">
        <w:rPr>
          <w:rFonts w:cstheme="majorHAnsi"/>
          <w:color w:val="000000" w:themeColor="text1"/>
          <w:sz w:val="20"/>
          <w:szCs w:val="20"/>
        </w:rPr>
        <w:t>Fertilizer &amp; Irrigation Management</w:t>
      </w:r>
    </w:p>
    <w:p w14:paraId="7125AB71" w14:textId="77777777" w:rsidR="00D5180B" w:rsidRPr="004821FF" w:rsidRDefault="00D5180B" w:rsidP="00D5180B">
      <w:pPr>
        <w:pStyle w:val="ListParagraph"/>
        <w:numPr>
          <w:ilvl w:val="0"/>
          <w:numId w:val="160"/>
        </w:numPr>
        <w:rPr>
          <w:rFonts w:asciiTheme="majorHAnsi" w:hAnsiTheme="majorHAnsi" w:cstheme="majorHAnsi"/>
          <w:sz w:val="20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>There should be sufficient moisture in the field for irrigation.</w:t>
      </w:r>
    </w:p>
    <w:p w14:paraId="4D2F0FE7" w14:textId="77777777" w:rsidR="00D5180B" w:rsidRPr="004821FF" w:rsidRDefault="00D5180B" w:rsidP="00D5180B">
      <w:pPr>
        <w:pStyle w:val="ListParagraph"/>
        <w:numPr>
          <w:ilvl w:val="0"/>
          <w:numId w:val="160"/>
        </w:numPr>
        <w:rPr>
          <w:rFonts w:asciiTheme="majorHAnsi" w:hAnsiTheme="majorHAnsi" w:cstheme="majorHAnsi"/>
          <w:sz w:val="20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>Use fertilizer at the following rate per acre</w:t>
      </w:r>
    </w:p>
    <w:p w14:paraId="5614CFD9" w14:textId="77777777" w:rsidR="004821FF" w:rsidRPr="004821FF" w:rsidRDefault="00D5180B" w:rsidP="004821FF">
      <w:pPr>
        <w:pStyle w:val="ListParagraph"/>
        <w:numPr>
          <w:ilvl w:val="0"/>
          <w:numId w:val="135"/>
        </w:numPr>
        <w:rPr>
          <w:rFonts w:asciiTheme="majorHAnsi" w:hAnsiTheme="majorHAnsi" w:cstheme="majorHAnsi"/>
          <w:sz w:val="20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>At the time of sowing –</w:t>
      </w:r>
      <w:r w:rsidRPr="004821FF">
        <w:rPr>
          <w:rFonts w:asciiTheme="majorHAnsi" w:hAnsiTheme="majorHAnsi" w:cstheme="majorHAnsi"/>
          <w:sz w:val="20"/>
          <w:szCs w:val="18"/>
        </w:rPr>
        <w:t>1.</w:t>
      </w:r>
      <w:r w:rsidRPr="004821FF">
        <w:rPr>
          <w:rFonts w:asciiTheme="majorHAnsi" w:hAnsiTheme="majorHAnsi" w:cstheme="majorHAnsi"/>
          <w:sz w:val="20"/>
          <w:szCs w:val="18"/>
        </w:rPr>
        <w:t xml:space="preserve"> DAP: 80 kg</w:t>
      </w:r>
      <w:r w:rsidRPr="004821FF">
        <w:rPr>
          <w:rFonts w:asciiTheme="majorHAnsi" w:hAnsiTheme="majorHAnsi" w:cstheme="majorHAnsi"/>
          <w:sz w:val="20"/>
          <w:szCs w:val="18"/>
        </w:rPr>
        <w:t>, 1.</w:t>
      </w:r>
      <w:r w:rsidRPr="004821FF">
        <w:rPr>
          <w:rFonts w:asciiTheme="majorHAnsi" w:hAnsiTheme="majorHAnsi" w:cstheme="majorHAnsi"/>
          <w:sz w:val="20"/>
          <w:szCs w:val="18"/>
        </w:rPr>
        <w:t xml:space="preserve"> Potash (MOP): 40 kg</w:t>
      </w:r>
      <w:r w:rsidRPr="004821FF">
        <w:rPr>
          <w:rFonts w:asciiTheme="majorHAnsi" w:hAnsiTheme="majorHAnsi" w:cstheme="majorHAnsi"/>
          <w:sz w:val="20"/>
          <w:szCs w:val="18"/>
        </w:rPr>
        <w:t xml:space="preserve">, 3. </w:t>
      </w:r>
      <w:r w:rsidRPr="004821FF">
        <w:rPr>
          <w:rFonts w:asciiTheme="majorHAnsi" w:hAnsiTheme="majorHAnsi" w:cstheme="majorHAnsi"/>
          <w:sz w:val="20"/>
          <w:szCs w:val="18"/>
        </w:rPr>
        <w:t>Zinc sulphate: 10 kg</w:t>
      </w:r>
    </w:p>
    <w:p w14:paraId="1DA39939" w14:textId="04689BB5" w:rsidR="00D5180B" w:rsidRPr="004821FF" w:rsidRDefault="00D5180B" w:rsidP="004821FF">
      <w:pPr>
        <w:pStyle w:val="ListParagraph"/>
        <w:numPr>
          <w:ilvl w:val="0"/>
          <w:numId w:val="135"/>
        </w:numPr>
        <w:rPr>
          <w:rFonts w:asciiTheme="majorHAnsi" w:hAnsiTheme="majorHAnsi" w:cstheme="majorHAnsi"/>
          <w:sz w:val="20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>30 days after sowing: Urea – 40 kg</w:t>
      </w:r>
      <w:r w:rsidR="004821FF" w:rsidRPr="004821FF">
        <w:rPr>
          <w:rFonts w:asciiTheme="majorHAnsi" w:hAnsiTheme="majorHAnsi" w:cstheme="majorHAnsi"/>
          <w:sz w:val="20"/>
          <w:szCs w:val="18"/>
        </w:rPr>
        <w:t xml:space="preserve">, </w:t>
      </w:r>
      <w:r w:rsidR="00B21F11" w:rsidRPr="004821FF">
        <w:rPr>
          <w:rFonts w:asciiTheme="majorHAnsi" w:hAnsiTheme="majorHAnsi" w:cstheme="majorHAnsi"/>
          <w:sz w:val="20"/>
          <w:szCs w:val="18"/>
        </w:rPr>
        <w:t>after</w:t>
      </w:r>
      <w:r w:rsidRPr="004821FF">
        <w:rPr>
          <w:rFonts w:asciiTheme="majorHAnsi" w:hAnsiTheme="majorHAnsi" w:cstheme="majorHAnsi"/>
          <w:sz w:val="20"/>
          <w:szCs w:val="18"/>
        </w:rPr>
        <w:t xml:space="preserve"> each cutting: Urea – 25–30 kg (based on crop health)</w:t>
      </w:r>
    </w:p>
    <w:p w14:paraId="4B170F48" w14:textId="2839EB16" w:rsidR="002000E6" w:rsidRPr="004821FF" w:rsidRDefault="00D5180B" w:rsidP="00D5180B">
      <w:pPr>
        <w:pStyle w:val="ListParagraph"/>
        <w:numPr>
          <w:ilvl w:val="0"/>
          <w:numId w:val="135"/>
        </w:numPr>
        <w:rPr>
          <w:rFonts w:asciiTheme="majorHAnsi" w:hAnsiTheme="majorHAnsi" w:cstheme="majorHAnsi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>Irrigation every 8–10 days during dry periods is recommended</w:t>
      </w:r>
      <w:r w:rsidRPr="004821FF">
        <w:rPr>
          <w:rFonts w:asciiTheme="majorHAnsi" w:hAnsiTheme="majorHAnsi" w:cstheme="majorHAnsi"/>
        </w:rPr>
        <w:t>.</w:t>
      </w:r>
    </w:p>
    <w:p w14:paraId="3BFE8B8B" w14:textId="1749716B" w:rsidR="00C7641A" w:rsidRPr="004821FF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4821FF">
        <w:rPr>
          <w:rFonts w:cstheme="majorHAnsi"/>
          <w:color w:val="000000" w:themeColor="text1"/>
          <w:sz w:val="20"/>
          <w:szCs w:val="20"/>
        </w:rPr>
        <w:t>Pest &amp; Disease Management</w:t>
      </w:r>
    </w:p>
    <w:p w14:paraId="36D4B13D" w14:textId="369E2C8C" w:rsidR="00D5180B" w:rsidRPr="004821FF" w:rsidRDefault="00D5180B" w:rsidP="00D5180B">
      <w:pPr>
        <w:pStyle w:val="ListParagraph"/>
        <w:numPr>
          <w:ilvl w:val="0"/>
          <w:numId w:val="162"/>
        </w:numPr>
        <w:rPr>
          <w:rFonts w:asciiTheme="majorHAnsi" w:hAnsiTheme="majorHAnsi" w:cstheme="majorHAnsi"/>
          <w:sz w:val="20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 xml:space="preserve">Aphids / </w:t>
      </w:r>
      <w:proofErr w:type="spellStart"/>
      <w:r w:rsidRPr="004821FF">
        <w:rPr>
          <w:rFonts w:asciiTheme="majorHAnsi" w:hAnsiTheme="majorHAnsi" w:cstheme="majorHAnsi"/>
          <w:sz w:val="20"/>
          <w:szCs w:val="18"/>
        </w:rPr>
        <w:t>Jassids</w:t>
      </w:r>
      <w:proofErr w:type="spellEnd"/>
      <w:r w:rsidRPr="004821FF">
        <w:rPr>
          <w:rFonts w:asciiTheme="majorHAnsi" w:hAnsiTheme="majorHAnsi" w:cstheme="majorHAnsi"/>
          <w:sz w:val="20"/>
          <w:szCs w:val="18"/>
        </w:rPr>
        <w:t xml:space="preserve">: Spray Imidacloprid 17.8% </w:t>
      </w:r>
      <w:r w:rsidR="00B21F11" w:rsidRPr="004821FF">
        <w:rPr>
          <w:rFonts w:asciiTheme="majorHAnsi" w:hAnsiTheme="majorHAnsi" w:cstheme="majorHAnsi"/>
          <w:sz w:val="20"/>
          <w:szCs w:val="18"/>
        </w:rPr>
        <w:t>SL</w:t>
      </w:r>
      <w:r w:rsidRPr="004821FF">
        <w:rPr>
          <w:rFonts w:asciiTheme="majorHAnsi" w:hAnsiTheme="majorHAnsi" w:cstheme="majorHAnsi"/>
          <w:sz w:val="20"/>
          <w:szCs w:val="18"/>
        </w:rPr>
        <w:t xml:space="preserve"> 0.5 ml/liter water</w:t>
      </w:r>
    </w:p>
    <w:p w14:paraId="18A053B2" w14:textId="779C1FF3" w:rsidR="00D5180B" w:rsidRPr="004821FF" w:rsidRDefault="00D5180B" w:rsidP="00D5180B">
      <w:pPr>
        <w:pStyle w:val="ListParagraph"/>
        <w:numPr>
          <w:ilvl w:val="0"/>
          <w:numId w:val="162"/>
        </w:numPr>
        <w:rPr>
          <w:rFonts w:asciiTheme="majorHAnsi" w:hAnsiTheme="majorHAnsi" w:cstheme="majorHAnsi"/>
          <w:sz w:val="20"/>
          <w:szCs w:val="18"/>
        </w:rPr>
      </w:pPr>
      <w:r w:rsidRPr="004821FF">
        <w:rPr>
          <w:rFonts w:asciiTheme="majorHAnsi" w:hAnsiTheme="majorHAnsi" w:cstheme="majorHAnsi"/>
          <w:sz w:val="20"/>
          <w:szCs w:val="18"/>
        </w:rPr>
        <w:t xml:space="preserve">Stem Borer / Grasshopper: Spray Chlorpyrifos 20% </w:t>
      </w:r>
      <w:r w:rsidR="00B21F11" w:rsidRPr="004821FF">
        <w:rPr>
          <w:rFonts w:asciiTheme="majorHAnsi" w:hAnsiTheme="majorHAnsi" w:cstheme="majorHAnsi"/>
          <w:sz w:val="20"/>
          <w:szCs w:val="18"/>
        </w:rPr>
        <w:t>EC</w:t>
      </w:r>
      <w:r w:rsidRPr="004821FF">
        <w:rPr>
          <w:rFonts w:asciiTheme="majorHAnsi" w:hAnsiTheme="majorHAnsi" w:cstheme="majorHAnsi"/>
          <w:sz w:val="20"/>
          <w:szCs w:val="18"/>
        </w:rPr>
        <w:t xml:space="preserve"> 2 ml/liter water</w:t>
      </w:r>
    </w:p>
    <w:p w14:paraId="7BE4EC2A" w14:textId="1B74C567" w:rsidR="009208DC" w:rsidRPr="004821FF" w:rsidRDefault="00D5180B" w:rsidP="00D5180B">
      <w:pPr>
        <w:pStyle w:val="ListParagraph"/>
        <w:numPr>
          <w:ilvl w:val="0"/>
          <w:numId w:val="162"/>
        </w:numPr>
        <w:rPr>
          <w:rFonts w:asciiTheme="majorHAnsi" w:hAnsiTheme="majorHAnsi" w:cstheme="majorHAnsi"/>
          <w:sz w:val="20"/>
          <w:szCs w:val="14"/>
        </w:rPr>
      </w:pPr>
      <w:r w:rsidRPr="004821FF">
        <w:rPr>
          <w:rFonts w:asciiTheme="majorHAnsi" w:hAnsiTheme="majorHAnsi" w:cstheme="majorHAnsi"/>
          <w:sz w:val="20"/>
          <w:szCs w:val="18"/>
        </w:rPr>
        <w:t xml:space="preserve">Fungal Leaf Spot: Spray Mancozeb 75% </w:t>
      </w:r>
      <w:r w:rsidR="00B21F11" w:rsidRPr="004821FF">
        <w:rPr>
          <w:rFonts w:asciiTheme="majorHAnsi" w:hAnsiTheme="majorHAnsi" w:cstheme="majorHAnsi"/>
          <w:sz w:val="20"/>
          <w:szCs w:val="18"/>
        </w:rPr>
        <w:t>WP</w:t>
      </w:r>
      <w:r w:rsidRPr="004821FF">
        <w:rPr>
          <w:rFonts w:asciiTheme="majorHAnsi" w:hAnsiTheme="majorHAnsi" w:cstheme="majorHAnsi"/>
          <w:sz w:val="20"/>
          <w:szCs w:val="18"/>
        </w:rPr>
        <w:t xml:space="preserve"> 2.5 g/liter water</w:t>
      </w:r>
    </w:p>
    <w:p w14:paraId="64966F09" w14:textId="77777777" w:rsidR="00C7641A" w:rsidRPr="004821FF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4821FF">
        <w:rPr>
          <w:rFonts w:cstheme="majorHAnsi"/>
          <w:color w:val="000000" w:themeColor="text1"/>
          <w:sz w:val="20"/>
          <w:szCs w:val="20"/>
        </w:rPr>
        <w:t>Seed Storage &amp; Precautions</w:t>
      </w:r>
    </w:p>
    <w:p w14:paraId="69064D5F" w14:textId="02D92670" w:rsidR="00C7641A" w:rsidRPr="004821FF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821FF">
        <w:rPr>
          <w:rFonts w:asciiTheme="majorHAnsi" w:hAnsiTheme="majorHAnsi" w:cstheme="majorHAnsi"/>
          <w:color w:val="000000" w:themeColor="text1"/>
          <w:sz w:val="20"/>
          <w:szCs w:val="18"/>
        </w:rPr>
        <w:t>Store seeds in a cool, dry, and pest-free place</w:t>
      </w:r>
      <w:r w:rsidR="003F3C6E" w:rsidRPr="004821F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4821FF">
        <w:rPr>
          <w:rFonts w:asciiTheme="majorHAnsi" w:hAnsiTheme="majorHAnsi" w:cstheme="majorHAnsi"/>
          <w:color w:val="000000" w:themeColor="text1"/>
          <w:sz w:val="20"/>
          <w:szCs w:val="18"/>
        </w:rPr>
        <w:t>Avoid moisture and direct sunlight.</w:t>
      </w:r>
    </w:p>
    <w:p w14:paraId="0D001355" w14:textId="745EB3DB" w:rsidR="00C7641A" w:rsidRPr="004821FF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821F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For sowing </w:t>
      </w:r>
      <w:r w:rsidR="00B21F11" w:rsidRPr="004821FF">
        <w:rPr>
          <w:rFonts w:asciiTheme="majorHAnsi" w:hAnsiTheme="majorHAnsi" w:cstheme="majorHAnsi"/>
          <w:color w:val="000000" w:themeColor="text1"/>
          <w:sz w:val="20"/>
          <w:szCs w:val="18"/>
        </w:rPr>
        <w:t>purposes</w:t>
      </w:r>
      <w:r w:rsidRPr="004821F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only, not for consumption</w:t>
      </w:r>
      <w:r w:rsidR="003F3C6E" w:rsidRPr="004821F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4821FF">
        <w:rPr>
          <w:rFonts w:asciiTheme="majorHAnsi" w:hAnsiTheme="majorHAnsi" w:cstheme="majorHAnsi"/>
          <w:color w:val="000000" w:themeColor="text1"/>
          <w:sz w:val="20"/>
          <w:szCs w:val="18"/>
        </w:rPr>
        <w:t>Seeds may be treated read instructions before use.</w:t>
      </w:r>
    </w:p>
    <w:p w14:paraId="24F7D398" w14:textId="664DC11B" w:rsidR="00B30CBF" w:rsidRPr="004821FF" w:rsidRDefault="00B47D9B" w:rsidP="004821FF">
      <w:pPr>
        <w:rPr>
          <w:rFonts w:asciiTheme="majorHAnsi" w:hAnsiTheme="majorHAnsi" w:cstheme="majorHAnsi"/>
          <w:b/>
          <w:sz w:val="20"/>
          <w:szCs w:val="18"/>
          <w:lang w:bidi="gu-IN"/>
        </w:rPr>
      </w:pPr>
      <w:r w:rsidRPr="004821FF">
        <w:rPr>
          <w:rFonts w:asciiTheme="majorHAnsi" w:hAnsiTheme="majorHAnsi" w:cstheme="majorHAnsi"/>
          <w:b/>
          <w:sz w:val="22"/>
        </w:rPr>
        <w:t>Note:-</w:t>
      </w:r>
      <w:r w:rsidRPr="004821FF">
        <w:rPr>
          <w:rFonts w:asciiTheme="majorHAnsi" w:hAnsiTheme="majorHAnsi" w:cstheme="majorHAnsi"/>
          <w:b/>
          <w:szCs w:val="18"/>
        </w:rPr>
        <w:t xml:space="preserve"> </w:t>
      </w:r>
      <w:r w:rsidR="004821FF" w:rsidRPr="004821FF">
        <w:rPr>
          <w:rFonts w:asciiTheme="majorHAnsi" w:hAnsiTheme="majorHAnsi" w:cstheme="majorHAnsi"/>
          <w:sz w:val="20"/>
          <w:szCs w:val="18"/>
        </w:rPr>
        <w:t>Sudan grass is highly responsive to good irrigation and nutrient management. Avoid waterlogging conditions.</w:t>
      </w:r>
    </w:p>
    <w:p w14:paraId="3B2E8C6D" w14:textId="61E839A2" w:rsidR="002E4B0C" w:rsidRPr="006D2ADA" w:rsidRDefault="002E4B0C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  <w:r w:rsidRPr="006D2ADA">
        <w:rPr>
          <w:rFonts w:cs="Shruti" w:hint="cs"/>
          <w:b/>
          <w:bCs/>
          <w:sz w:val="20"/>
          <w:szCs w:val="20"/>
          <w:cs/>
          <w:lang w:bidi="gu-IN"/>
        </w:rPr>
        <w:lastRenderedPageBreak/>
        <w:t>ગુજરાતી</w:t>
      </w:r>
    </w:p>
    <w:p w14:paraId="2D4B9BEF" w14:textId="77777777" w:rsidR="00DE392C" w:rsidRPr="006D2ADA" w:rsidRDefault="00BF79DA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એગ્રોનોમિક</w:t>
      </w:r>
      <w:proofErr w:type="spellEnd"/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પ્રેક્ટિસ</w:t>
      </w:r>
    </w:p>
    <w:p w14:paraId="06A2353C" w14:textId="2AEB10EB" w:rsidR="00B95CBE" w:rsidRPr="00B95CBE" w:rsidRDefault="00B95CBE" w:rsidP="00B95CBE">
      <w:pPr>
        <w:pStyle w:val="ListParagraph"/>
        <w:numPr>
          <w:ilvl w:val="0"/>
          <w:numId w:val="37"/>
        </w:numPr>
        <w:rPr>
          <w:rFonts w:cs="Shruti"/>
          <w:sz w:val="16"/>
          <w:szCs w:val="16"/>
          <w:lang w:bidi="gu-IN"/>
        </w:rPr>
      </w:pPr>
      <w:r w:rsidRPr="00B95CBE">
        <w:rPr>
          <w:rFonts w:cs="Shruti" w:hint="cs"/>
          <w:sz w:val="16"/>
          <w:szCs w:val="16"/>
          <w:cs/>
          <w:lang w:bidi="gu-IN"/>
        </w:rPr>
        <w:t>વાવણી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ઋતુ</w:t>
      </w:r>
      <w:r w:rsidRPr="00B95CBE">
        <w:rPr>
          <w:rFonts w:cs="Shruti"/>
          <w:sz w:val="16"/>
          <w:szCs w:val="16"/>
          <w:cs/>
          <w:lang w:bidi="gu-IN"/>
        </w:rPr>
        <w:t xml:space="preserve">: </w:t>
      </w:r>
      <w:r w:rsidRPr="00B95CBE">
        <w:rPr>
          <w:rFonts w:cs="Shruti" w:hint="cs"/>
          <w:sz w:val="16"/>
          <w:szCs w:val="16"/>
          <w:cs/>
          <w:lang w:bidi="gu-IN"/>
        </w:rPr>
        <w:t>ખરીફ</w:t>
      </w:r>
      <w:r w:rsidRPr="00B95CBE">
        <w:rPr>
          <w:rFonts w:cs="Shruti"/>
          <w:sz w:val="16"/>
          <w:szCs w:val="16"/>
          <w:cs/>
          <w:lang w:bidi="gu-IN"/>
        </w:rPr>
        <w:t xml:space="preserve"> (</w:t>
      </w:r>
      <w:r w:rsidRPr="00B95CBE">
        <w:rPr>
          <w:rFonts w:cs="Shruti" w:hint="cs"/>
          <w:sz w:val="16"/>
          <w:szCs w:val="16"/>
          <w:cs/>
          <w:lang w:bidi="gu-IN"/>
        </w:rPr>
        <w:t>જૂન</w:t>
      </w:r>
      <w:r w:rsidRPr="00B95CBE">
        <w:rPr>
          <w:rFonts w:cs="Shruti"/>
          <w:sz w:val="16"/>
          <w:szCs w:val="16"/>
          <w:cs/>
          <w:lang w:bidi="gu-IN"/>
        </w:rPr>
        <w:t>-</w:t>
      </w:r>
      <w:proofErr w:type="spellStart"/>
      <w:r w:rsidRPr="00B95CBE">
        <w:rPr>
          <w:rFonts w:cs="Shruti" w:hint="cs"/>
          <w:sz w:val="16"/>
          <w:szCs w:val="16"/>
          <w:cs/>
          <w:lang w:bidi="gu-IN"/>
        </w:rPr>
        <w:t>જુલાઈ</w:t>
      </w:r>
      <w:proofErr w:type="spellEnd"/>
      <w:r w:rsidRPr="00B95CBE">
        <w:rPr>
          <w:rFonts w:cs="Shruti"/>
          <w:sz w:val="16"/>
          <w:szCs w:val="16"/>
          <w:cs/>
          <w:lang w:bidi="gu-IN"/>
        </w:rPr>
        <w:t>)</w:t>
      </w:r>
      <w:r w:rsidRPr="00B95CBE">
        <w:rPr>
          <w:rFonts w:cs="Shruti"/>
          <w:sz w:val="16"/>
          <w:szCs w:val="16"/>
          <w:lang w:bidi="gu-IN"/>
        </w:rPr>
        <w:t xml:space="preserve">, </w:t>
      </w:r>
      <w:r w:rsidRPr="00B95CBE">
        <w:rPr>
          <w:rFonts w:cs="Shruti" w:hint="cs"/>
          <w:sz w:val="16"/>
          <w:szCs w:val="16"/>
          <w:cs/>
          <w:lang w:bidi="gu-IN"/>
        </w:rPr>
        <w:t>ઉનાળો</w:t>
      </w:r>
      <w:r w:rsidRPr="00B95CBE">
        <w:rPr>
          <w:rFonts w:cs="Shruti"/>
          <w:sz w:val="16"/>
          <w:szCs w:val="16"/>
          <w:cs/>
          <w:lang w:bidi="gu-IN"/>
        </w:rPr>
        <w:t xml:space="preserve"> (</w:t>
      </w:r>
      <w:r w:rsidRPr="00B95CBE">
        <w:rPr>
          <w:rFonts w:cs="Shruti" w:hint="cs"/>
          <w:sz w:val="16"/>
          <w:szCs w:val="16"/>
          <w:cs/>
          <w:lang w:bidi="gu-IN"/>
        </w:rPr>
        <w:t>ફેબ્રુઆરી</w:t>
      </w:r>
      <w:r w:rsidRPr="00B95CBE">
        <w:rPr>
          <w:rFonts w:cs="Shruti"/>
          <w:sz w:val="16"/>
          <w:szCs w:val="16"/>
          <w:cs/>
          <w:lang w:bidi="gu-IN"/>
        </w:rPr>
        <w:t>-</w:t>
      </w:r>
      <w:r w:rsidRPr="00B95CBE">
        <w:rPr>
          <w:rFonts w:cs="Shruti" w:hint="cs"/>
          <w:sz w:val="16"/>
          <w:szCs w:val="16"/>
          <w:cs/>
          <w:lang w:bidi="gu-IN"/>
        </w:rPr>
        <w:t>માર્ચ</w:t>
      </w:r>
      <w:r w:rsidRPr="00B95CBE">
        <w:rPr>
          <w:rFonts w:cs="Shruti"/>
          <w:sz w:val="16"/>
          <w:szCs w:val="16"/>
          <w:cs/>
          <w:lang w:bidi="gu-IN"/>
        </w:rPr>
        <w:t>)</w:t>
      </w:r>
      <w:r w:rsidRPr="00B95CBE">
        <w:rPr>
          <w:rFonts w:cs="Shruti"/>
          <w:sz w:val="16"/>
          <w:szCs w:val="16"/>
          <w:lang w:bidi="gu-IN"/>
        </w:rPr>
        <w:t xml:space="preserve">, </w:t>
      </w:r>
      <w:r w:rsidRPr="00B95CBE">
        <w:rPr>
          <w:rFonts w:cs="Shruti" w:hint="cs"/>
          <w:sz w:val="16"/>
          <w:szCs w:val="16"/>
          <w:cs/>
          <w:lang w:bidi="gu-IN"/>
        </w:rPr>
        <w:t>છોડની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સંખ્યા</w:t>
      </w:r>
      <w:r w:rsidRPr="00B95CBE">
        <w:rPr>
          <w:rFonts w:cs="Shruti"/>
          <w:sz w:val="16"/>
          <w:szCs w:val="16"/>
          <w:cs/>
          <w:lang w:bidi="gu-IN"/>
        </w:rPr>
        <w:t xml:space="preserve"> (</w:t>
      </w:r>
      <w:r w:rsidRPr="00B95CBE">
        <w:rPr>
          <w:rFonts w:cs="Shruti" w:hint="cs"/>
          <w:sz w:val="16"/>
          <w:szCs w:val="16"/>
          <w:cs/>
          <w:lang w:bidi="gu-IN"/>
        </w:rPr>
        <w:t>પ્રતિ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એકર</w:t>
      </w:r>
      <w:r w:rsidRPr="00B95CBE">
        <w:rPr>
          <w:rFonts w:cs="Shruti"/>
          <w:sz w:val="16"/>
          <w:szCs w:val="16"/>
          <w:cs/>
          <w:lang w:bidi="gu-IN"/>
        </w:rPr>
        <w:t xml:space="preserve">): </w:t>
      </w:r>
      <w:r w:rsidRPr="00B95CBE">
        <w:rPr>
          <w:rFonts w:cs="Shruti" w:hint="cs"/>
          <w:sz w:val="16"/>
          <w:szCs w:val="16"/>
          <w:cs/>
          <w:lang w:bidi="gu-IN"/>
        </w:rPr>
        <w:t>૪</w:t>
      </w:r>
      <w:r w:rsidRPr="00B95CBE">
        <w:rPr>
          <w:rFonts w:cs="Shruti"/>
          <w:sz w:val="16"/>
          <w:szCs w:val="16"/>
          <w:lang w:bidi="gu-IN"/>
        </w:rPr>
        <w:t>,</w:t>
      </w:r>
      <w:r w:rsidRPr="00B95CBE">
        <w:rPr>
          <w:rFonts w:cs="Shruti" w:hint="cs"/>
          <w:sz w:val="16"/>
          <w:szCs w:val="16"/>
          <w:cs/>
          <w:lang w:bidi="gu-IN"/>
        </w:rPr>
        <w:t>૦૦</w:t>
      </w:r>
      <w:r w:rsidRPr="00B95CBE">
        <w:rPr>
          <w:rFonts w:cs="Shruti"/>
          <w:sz w:val="16"/>
          <w:szCs w:val="16"/>
          <w:lang w:bidi="gu-IN"/>
        </w:rPr>
        <w:t>,</w:t>
      </w:r>
      <w:r w:rsidRPr="00B95CBE">
        <w:rPr>
          <w:rFonts w:cs="Shruti" w:hint="cs"/>
          <w:sz w:val="16"/>
          <w:szCs w:val="16"/>
          <w:cs/>
          <w:lang w:bidi="gu-IN"/>
        </w:rPr>
        <w:t>૦૦૦</w:t>
      </w:r>
      <w:r w:rsidRPr="00B95CBE">
        <w:rPr>
          <w:rFonts w:cs="Shruti" w:hint="eastAsia"/>
          <w:sz w:val="16"/>
          <w:szCs w:val="16"/>
          <w:cs/>
          <w:lang w:bidi="gu-IN"/>
        </w:rPr>
        <w:t>–</w:t>
      </w:r>
      <w:r w:rsidRPr="00B95CBE">
        <w:rPr>
          <w:rFonts w:cs="Shruti" w:hint="cs"/>
          <w:sz w:val="16"/>
          <w:szCs w:val="16"/>
          <w:cs/>
          <w:lang w:bidi="gu-IN"/>
        </w:rPr>
        <w:t>૫</w:t>
      </w:r>
      <w:r w:rsidRPr="00B95CBE">
        <w:rPr>
          <w:rFonts w:cs="Shruti"/>
          <w:sz w:val="16"/>
          <w:szCs w:val="16"/>
          <w:lang w:bidi="gu-IN"/>
        </w:rPr>
        <w:t>,</w:t>
      </w:r>
      <w:r w:rsidRPr="00B95CBE">
        <w:rPr>
          <w:rFonts w:cs="Shruti" w:hint="cs"/>
          <w:sz w:val="16"/>
          <w:szCs w:val="16"/>
          <w:cs/>
          <w:lang w:bidi="gu-IN"/>
        </w:rPr>
        <w:t>૦૦</w:t>
      </w:r>
      <w:r w:rsidRPr="00B95CBE">
        <w:rPr>
          <w:rFonts w:cs="Shruti"/>
          <w:sz w:val="16"/>
          <w:szCs w:val="16"/>
          <w:lang w:bidi="gu-IN"/>
        </w:rPr>
        <w:t>,</w:t>
      </w:r>
      <w:r w:rsidRPr="00B95CBE">
        <w:rPr>
          <w:rFonts w:cs="Shruti" w:hint="cs"/>
          <w:sz w:val="16"/>
          <w:szCs w:val="16"/>
          <w:cs/>
          <w:lang w:bidi="gu-IN"/>
        </w:rPr>
        <w:t>૦૦૦</w:t>
      </w:r>
    </w:p>
    <w:p w14:paraId="66532441" w14:textId="467A1F73" w:rsidR="00DE392C" w:rsidRPr="006D2ADA" w:rsidRDefault="00B95CBE" w:rsidP="00B95CBE">
      <w:pPr>
        <w:pStyle w:val="ListParagraph"/>
        <w:numPr>
          <w:ilvl w:val="0"/>
          <w:numId w:val="37"/>
        </w:numPr>
        <w:rPr>
          <w:rFonts w:cs="Mangal"/>
          <w:sz w:val="16"/>
          <w:szCs w:val="16"/>
        </w:rPr>
      </w:pPr>
      <w:r w:rsidRPr="00B95CBE">
        <w:rPr>
          <w:rFonts w:cs="Shruti" w:hint="cs"/>
          <w:sz w:val="16"/>
          <w:szCs w:val="16"/>
          <w:cs/>
          <w:lang w:bidi="gu-IN"/>
        </w:rPr>
        <w:t>બીજ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દર</w:t>
      </w:r>
      <w:r w:rsidRPr="00B95CBE">
        <w:rPr>
          <w:rFonts w:cs="Shruti"/>
          <w:sz w:val="16"/>
          <w:szCs w:val="16"/>
          <w:cs/>
          <w:lang w:bidi="gu-IN"/>
        </w:rPr>
        <w:t xml:space="preserve"> (</w:t>
      </w:r>
      <w:r w:rsidRPr="00B95CBE">
        <w:rPr>
          <w:rFonts w:cs="Shruti" w:hint="cs"/>
          <w:sz w:val="16"/>
          <w:szCs w:val="16"/>
          <w:cs/>
          <w:lang w:bidi="gu-IN"/>
        </w:rPr>
        <w:t>પ્રતિ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એકર</w:t>
      </w:r>
      <w:r w:rsidRPr="00B95CBE">
        <w:rPr>
          <w:rFonts w:cs="Shruti"/>
          <w:sz w:val="16"/>
          <w:szCs w:val="16"/>
          <w:cs/>
          <w:lang w:bidi="gu-IN"/>
        </w:rPr>
        <w:t xml:space="preserve">): </w:t>
      </w:r>
      <w:r w:rsidRPr="00B95CBE">
        <w:rPr>
          <w:rFonts w:cs="Shruti" w:hint="cs"/>
          <w:sz w:val="16"/>
          <w:szCs w:val="16"/>
          <w:cs/>
          <w:lang w:bidi="gu-IN"/>
        </w:rPr>
        <w:t>૧૨</w:t>
      </w:r>
      <w:r w:rsidRPr="00B95CBE">
        <w:rPr>
          <w:rFonts w:cs="Shruti"/>
          <w:sz w:val="16"/>
          <w:szCs w:val="16"/>
          <w:cs/>
          <w:lang w:bidi="gu-IN"/>
        </w:rPr>
        <w:t>-</w:t>
      </w:r>
      <w:r w:rsidRPr="00B95CBE">
        <w:rPr>
          <w:rFonts w:cs="Shruti" w:hint="cs"/>
          <w:sz w:val="16"/>
          <w:szCs w:val="16"/>
          <w:cs/>
          <w:lang w:bidi="gu-IN"/>
        </w:rPr>
        <w:t>૧૫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કિલો</w:t>
      </w:r>
      <w:r w:rsidRPr="00B95CBE">
        <w:rPr>
          <w:rFonts w:cs="Shruti"/>
          <w:sz w:val="16"/>
          <w:szCs w:val="16"/>
          <w:lang w:bidi="gu-IN"/>
        </w:rPr>
        <w:t xml:space="preserve">, </w:t>
      </w:r>
      <w:proofErr w:type="spellStart"/>
      <w:r w:rsidRPr="00B95CBE">
        <w:rPr>
          <w:rFonts w:cs="Shruti" w:hint="cs"/>
          <w:sz w:val="16"/>
          <w:szCs w:val="16"/>
          <w:cs/>
          <w:lang w:bidi="gu-IN"/>
        </w:rPr>
        <w:t>હરોળથી</w:t>
      </w:r>
      <w:proofErr w:type="spellEnd"/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95CBE">
        <w:rPr>
          <w:rFonts w:cs="Shruti" w:hint="cs"/>
          <w:sz w:val="16"/>
          <w:szCs w:val="16"/>
          <w:cs/>
          <w:lang w:bidi="gu-IN"/>
        </w:rPr>
        <w:t>હરોળનું</w:t>
      </w:r>
      <w:proofErr w:type="spellEnd"/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અંતર</w:t>
      </w:r>
      <w:r w:rsidRPr="00B95CBE">
        <w:rPr>
          <w:rFonts w:cs="Shruti"/>
          <w:sz w:val="16"/>
          <w:szCs w:val="16"/>
          <w:cs/>
          <w:lang w:bidi="gu-IN"/>
        </w:rPr>
        <w:t xml:space="preserve">: </w:t>
      </w:r>
      <w:r w:rsidRPr="00B95CBE">
        <w:rPr>
          <w:rFonts w:cs="Shruti" w:hint="cs"/>
          <w:sz w:val="16"/>
          <w:szCs w:val="16"/>
          <w:cs/>
          <w:lang w:bidi="gu-IN"/>
        </w:rPr>
        <w:t>૨૫</w:t>
      </w:r>
      <w:r w:rsidRPr="00B95CBE">
        <w:rPr>
          <w:rFonts w:cs="Shruti"/>
          <w:sz w:val="16"/>
          <w:szCs w:val="16"/>
          <w:cs/>
          <w:lang w:bidi="gu-IN"/>
        </w:rPr>
        <w:t>-</w:t>
      </w:r>
      <w:r w:rsidRPr="00B95CBE">
        <w:rPr>
          <w:rFonts w:cs="Shruti" w:hint="cs"/>
          <w:sz w:val="16"/>
          <w:szCs w:val="16"/>
          <w:cs/>
          <w:lang w:bidi="gu-IN"/>
        </w:rPr>
        <w:t>૩૦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95CBE">
        <w:rPr>
          <w:rFonts w:cs="Shruti" w:hint="cs"/>
          <w:sz w:val="16"/>
          <w:szCs w:val="16"/>
          <w:cs/>
          <w:lang w:bidi="gu-IN"/>
        </w:rPr>
        <w:t>સે</w:t>
      </w:r>
      <w:r w:rsidRPr="00B95CBE">
        <w:rPr>
          <w:rFonts w:cs="Shruti"/>
          <w:sz w:val="16"/>
          <w:szCs w:val="16"/>
          <w:cs/>
          <w:lang w:bidi="gu-IN"/>
        </w:rPr>
        <w:t>.</w:t>
      </w:r>
      <w:r w:rsidRPr="00B95CBE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B95CBE">
        <w:rPr>
          <w:rFonts w:cs="Shruti"/>
          <w:sz w:val="16"/>
          <w:szCs w:val="16"/>
          <w:cs/>
          <w:lang w:bidi="gu-IN"/>
        </w:rPr>
        <w:t>.</w:t>
      </w:r>
      <w:r w:rsidRPr="00B95CBE">
        <w:rPr>
          <w:rFonts w:cs="Shruti"/>
          <w:sz w:val="16"/>
          <w:szCs w:val="16"/>
          <w:lang w:bidi="gu-IN"/>
        </w:rPr>
        <w:t xml:space="preserve">, </w:t>
      </w:r>
      <w:r w:rsidRPr="00B95CBE">
        <w:rPr>
          <w:rFonts w:cs="Shruti" w:hint="cs"/>
          <w:sz w:val="16"/>
          <w:szCs w:val="16"/>
          <w:cs/>
          <w:lang w:bidi="gu-IN"/>
        </w:rPr>
        <w:t>છોડથી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છોડનું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r w:rsidRPr="00B95CBE">
        <w:rPr>
          <w:rFonts w:cs="Shruti" w:hint="cs"/>
          <w:sz w:val="16"/>
          <w:szCs w:val="16"/>
          <w:cs/>
          <w:lang w:bidi="gu-IN"/>
        </w:rPr>
        <w:t>અંતર</w:t>
      </w:r>
      <w:r w:rsidRPr="00B95CBE">
        <w:rPr>
          <w:rFonts w:cs="Shruti"/>
          <w:sz w:val="16"/>
          <w:szCs w:val="16"/>
          <w:cs/>
          <w:lang w:bidi="gu-IN"/>
        </w:rPr>
        <w:t xml:space="preserve">: </w:t>
      </w:r>
      <w:r w:rsidRPr="00B95CBE">
        <w:rPr>
          <w:rFonts w:cs="Shruti" w:hint="cs"/>
          <w:sz w:val="16"/>
          <w:szCs w:val="16"/>
          <w:cs/>
          <w:lang w:bidi="gu-IN"/>
        </w:rPr>
        <w:t>૧૦</w:t>
      </w:r>
      <w:r w:rsidRPr="00B95CBE">
        <w:rPr>
          <w:rFonts w:cs="Shruti"/>
          <w:sz w:val="16"/>
          <w:szCs w:val="16"/>
          <w:cs/>
          <w:lang w:bidi="gu-IN"/>
        </w:rPr>
        <w:t>-</w:t>
      </w:r>
      <w:r w:rsidRPr="00B95CBE">
        <w:rPr>
          <w:rFonts w:cs="Shruti" w:hint="cs"/>
          <w:sz w:val="16"/>
          <w:szCs w:val="16"/>
          <w:cs/>
          <w:lang w:bidi="gu-IN"/>
        </w:rPr>
        <w:t>૧૨</w:t>
      </w:r>
      <w:r w:rsidRPr="00B95CBE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95CBE">
        <w:rPr>
          <w:rFonts w:cs="Shruti" w:hint="cs"/>
          <w:sz w:val="16"/>
          <w:szCs w:val="16"/>
          <w:cs/>
          <w:lang w:bidi="gu-IN"/>
        </w:rPr>
        <w:t>સે</w:t>
      </w:r>
      <w:r w:rsidRPr="00B95CBE">
        <w:rPr>
          <w:rFonts w:cs="Shruti"/>
          <w:sz w:val="16"/>
          <w:szCs w:val="16"/>
          <w:cs/>
          <w:lang w:bidi="gu-IN"/>
        </w:rPr>
        <w:t>.</w:t>
      </w:r>
      <w:r w:rsidRPr="00B95CBE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B95CBE">
        <w:rPr>
          <w:rFonts w:cs="Shruti"/>
          <w:sz w:val="16"/>
          <w:szCs w:val="16"/>
          <w:cs/>
          <w:lang w:bidi="gu-IN"/>
        </w:rPr>
        <w:t>.</w:t>
      </w:r>
      <w:r w:rsidR="00010B70" w:rsidRPr="00010B70">
        <w:rPr>
          <w:rFonts w:cs="Shruti"/>
          <w:sz w:val="16"/>
          <w:szCs w:val="16"/>
          <w:cs/>
          <w:lang w:bidi="gu-IN"/>
        </w:rPr>
        <w:t>.</w:t>
      </w:r>
    </w:p>
    <w:p w14:paraId="2EC5C6D5" w14:textId="77777777" w:rsidR="00DE392C" w:rsidRPr="00102199" w:rsidRDefault="008D0AB3" w:rsidP="00C212D7">
      <w:pPr>
        <w:spacing w:line="240" w:lineRule="auto"/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ખાતર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સિંચાઈ</w:t>
      </w:r>
      <w:proofErr w:type="spellEnd"/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વ્યવસ્થાપન</w:t>
      </w:r>
      <w:proofErr w:type="spellEnd"/>
    </w:p>
    <w:p w14:paraId="2F745592" w14:textId="52309851" w:rsidR="00B95CBE" w:rsidRPr="00B95CBE" w:rsidRDefault="00B95CBE" w:rsidP="00B95CBE">
      <w:pPr>
        <w:pStyle w:val="ListParagraph"/>
        <w:numPr>
          <w:ilvl w:val="0"/>
          <w:numId w:val="163"/>
        </w:numPr>
        <w:rPr>
          <w:rFonts w:ascii="Shruti" w:hAnsi="Shruti" w:cs="Shruti"/>
          <w:sz w:val="18"/>
          <w:szCs w:val="16"/>
          <w:lang w:bidi="gu-IN"/>
        </w:rPr>
      </w:pPr>
      <w:r w:rsidRPr="00B95CBE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પહેલાં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અને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દરેક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લણણી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B95CBE">
        <w:rPr>
          <w:rFonts w:ascii="Shruti" w:hAnsi="Shruti" w:cs="Shruti" w:hint="cs"/>
          <w:sz w:val="18"/>
          <w:szCs w:val="16"/>
          <w:cs/>
          <w:lang w:bidi="gu-IN"/>
        </w:rPr>
        <w:t>ખેતરમાં</w:t>
      </w:r>
      <w:proofErr w:type="spellEnd"/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પૂરતો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ભેજ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હોવો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જોઈએ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>.</w:t>
      </w:r>
    </w:p>
    <w:p w14:paraId="3FA638D1" w14:textId="702FA1D6" w:rsidR="006D2ADA" w:rsidRPr="00B95CBE" w:rsidRDefault="00B95CBE" w:rsidP="00B95CBE">
      <w:pPr>
        <w:pStyle w:val="ListParagraph"/>
        <w:numPr>
          <w:ilvl w:val="0"/>
          <w:numId w:val="163"/>
        </w:numPr>
        <w:rPr>
          <w:rFonts w:ascii="Shruti" w:hAnsi="Shruti" w:cs="Shruti"/>
          <w:sz w:val="18"/>
          <w:szCs w:val="16"/>
          <w:lang w:bidi="gu-IN"/>
        </w:rPr>
      </w:pPr>
      <w:r w:rsidRPr="00B95CBE">
        <w:rPr>
          <w:rFonts w:ascii="Shruti" w:hAnsi="Shruti" w:cs="Shruti" w:hint="cs"/>
          <w:sz w:val="18"/>
          <w:szCs w:val="16"/>
          <w:cs/>
          <w:lang w:bidi="gu-IN"/>
        </w:rPr>
        <w:t>પ્રતિ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એકર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B95CBE">
        <w:rPr>
          <w:rFonts w:ascii="Shruti" w:hAnsi="Shruti" w:cs="Shruti" w:hint="cs"/>
          <w:sz w:val="18"/>
          <w:szCs w:val="16"/>
          <w:cs/>
          <w:lang w:bidi="gu-IN"/>
        </w:rPr>
        <w:t>ખાતરની</w:t>
      </w:r>
      <w:proofErr w:type="spellEnd"/>
      <w:r w:rsidRPr="00B95CBE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8"/>
          <w:szCs w:val="16"/>
          <w:cs/>
          <w:lang w:bidi="gu-IN"/>
        </w:rPr>
        <w:t>માત્રા</w:t>
      </w:r>
      <w:r w:rsidRPr="00B95CBE">
        <w:rPr>
          <w:rFonts w:ascii="Shruti" w:hAnsi="Shruti" w:cs="Shruti"/>
          <w:sz w:val="18"/>
          <w:szCs w:val="16"/>
          <w:cs/>
          <w:lang w:bidi="gu-IN"/>
        </w:rPr>
        <w:t>:</w:t>
      </w:r>
    </w:p>
    <w:p w14:paraId="7303E27A" w14:textId="0584C971" w:rsidR="00B95CBE" w:rsidRPr="00B95CBE" w:rsidRDefault="00B95CBE" w:rsidP="00B95CBE">
      <w:pPr>
        <w:pStyle w:val="ListParagraph"/>
        <w:numPr>
          <w:ilvl w:val="0"/>
          <w:numId w:val="164"/>
        </w:numPr>
        <w:rPr>
          <w:rFonts w:cs="Mangal"/>
          <w:sz w:val="14"/>
          <w:szCs w:val="14"/>
          <w:lang w:bidi="hi-IN"/>
        </w:rPr>
      </w:pPr>
      <w:r w:rsidRPr="00B95CBE">
        <w:rPr>
          <w:rFonts w:cs="Shruti" w:hint="cs"/>
          <w:sz w:val="14"/>
          <w:szCs w:val="14"/>
          <w:cs/>
          <w:lang w:bidi="gu-IN"/>
        </w:rPr>
        <w:t>વાવણી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સમયે</w:t>
      </w:r>
      <w:r w:rsidRPr="00B95CBE">
        <w:rPr>
          <w:rFonts w:cs="Shruti"/>
          <w:sz w:val="14"/>
          <w:szCs w:val="14"/>
          <w:cs/>
          <w:lang w:bidi="gu-IN"/>
        </w:rPr>
        <w:t xml:space="preserve">: </w:t>
      </w:r>
      <w:r w:rsidRPr="00B95CBE">
        <w:rPr>
          <w:rFonts w:cs="Shruti" w:hint="cs"/>
          <w:sz w:val="14"/>
          <w:szCs w:val="14"/>
          <w:cs/>
          <w:lang w:bidi="gu-IN"/>
        </w:rPr>
        <w:t>૧</w:t>
      </w:r>
      <w:r w:rsidRPr="00B95CBE">
        <w:rPr>
          <w:rFonts w:cs="Shruti"/>
          <w:sz w:val="14"/>
          <w:szCs w:val="14"/>
          <w:cs/>
          <w:lang w:bidi="gu-IN"/>
        </w:rPr>
        <w:t xml:space="preserve">. </w:t>
      </w:r>
      <w:proofErr w:type="spellStart"/>
      <w:r w:rsidRPr="00B95CBE">
        <w:rPr>
          <w:rFonts w:cs="Shruti" w:hint="cs"/>
          <w:sz w:val="14"/>
          <w:szCs w:val="14"/>
          <w:cs/>
          <w:lang w:bidi="gu-IN"/>
        </w:rPr>
        <w:t>ડીએપી</w:t>
      </w:r>
      <w:proofErr w:type="spellEnd"/>
      <w:r w:rsidRPr="00B95CBE">
        <w:rPr>
          <w:rFonts w:cs="Shruti"/>
          <w:sz w:val="14"/>
          <w:szCs w:val="14"/>
          <w:cs/>
          <w:lang w:bidi="gu-IN"/>
        </w:rPr>
        <w:t xml:space="preserve"> : </w:t>
      </w:r>
      <w:r w:rsidRPr="00B95CBE">
        <w:rPr>
          <w:rFonts w:cs="Shruti" w:hint="cs"/>
          <w:sz w:val="14"/>
          <w:szCs w:val="14"/>
          <w:cs/>
          <w:lang w:bidi="gu-IN"/>
        </w:rPr>
        <w:t>૮૦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કિલો</w:t>
      </w:r>
      <w:r w:rsidRPr="00B95CBE">
        <w:rPr>
          <w:rFonts w:cs="Mangal"/>
          <w:sz w:val="14"/>
          <w:szCs w:val="14"/>
          <w:lang w:bidi="hi-IN"/>
        </w:rPr>
        <w:t xml:space="preserve">, </w:t>
      </w:r>
      <w:r w:rsidRPr="00B95CBE">
        <w:rPr>
          <w:rFonts w:cs="Shruti" w:hint="cs"/>
          <w:sz w:val="14"/>
          <w:szCs w:val="14"/>
          <w:cs/>
          <w:lang w:bidi="gu-IN"/>
        </w:rPr>
        <w:t>પોટાશ</w:t>
      </w:r>
      <w:r w:rsidRPr="00B95CBE">
        <w:rPr>
          <w:rFonts w:cs="Shruti"/>
          <w:sz w:val="14"/>
          <w:szCs w:val="14"/>
          <w:cs/>
          <w:lang w:bidi="gu-IN"/>
        </w:rPr>
        <w:t xml:space="preserve"> (</w:t>
      </w:r>
      <w:proofErr w:type="spellStart"/>
      <w:r w:rsidRPr="00B95CBE">
        <w:rPr>
          <w:rFonts w:cs="Shruti" w:hint="cs"/>
          <w:sz w:val="14"/>
          <w:szCs w:val="14"/>
          <w:cs/>
          <w:lang w:bidi="gu-IN"/>
        </w:rPr>
        <w:t>એમઓપી</w:t>
      </w:r>
      <w:proofErr w:type="spellEnd"/>
      <w:r w:rsidRPr="00B95CBE">
        <w:rPr>
          <w:rFonts w:cs="Shruti"/>
          <w:sz w:val="14"/>
          <w:szCs w:val="14"/>
          <w:cs/>
          <w:lang w:bidi="gu-IN"/>
        </w:rPr>
        <w:t xml:space="preserve">): </w:t>
      </w:r>
      <w:r w:rsidRPr="00B95CBE">
        <w:rPr>
          <w:rFonts w:cs="Shruti" w:hint="cs"/>
          <w:sz w:val="14"/>
          <w:szCs w:val="14"/>
          <w:cs/>
          <w:lang w:bidi="gu-IN"/>
        </w:rPr>
        <w:t>૪૦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કિલો</w:t>
      </w:r>
      <w:r w:rsidRPr="00B95CBE">
        <w:rPr>
          <w:rFonts w:cs="Mangal"/>
          <w:sz w:val="14"/>
          <w:szCs w:val="14"/>
          <w:lang w:bidi="hi-IN"/>
        </w:rPr>
        <w:t xml:space="preserve">, </w:t>
      </w:r>
      <w:proofErr w:type="spellStart"/>
      <w:r w:rsidRPr="00B95CBE">
        <w:rPr>
          <w:rFonts w:cs="Shruti" w:hint="cs"/>
          <w:sz w:val="14"/>
          <w:szCs w:val="14"/>
          <w:cs/>
          <w:lang w:bidi="gu-IN"/>
        </w:rPr>
        <w:t>ઝીંક</w:t>
      </w:r>
      <w:proofErr w:type="spellEnd"/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proofErr w:type="spellStart"/>
      <w:r w:rsidRPr="00B95CBE">
        <w:rPr>
          <w:rFonts w:cs="Shruti" w:hint="cs"/>
          <w:sz w:val="14"/>
          <w:szCs w:val="14"/>
          <w:cs/>
          <w:lang w:bidi="gu-IN"/>
        </w:rPr>
        <w:t>સલ્ફેટ</w:t>
      </w:r>
      <w:proofErr w:type="spellEnd"/>
      <w:r w:rsidRPr="00B95CBE">
        <w:rPr>
          <w:rFonts w:cs="Shruti"/>
          <w:sz w:val="14"/>
          <w:szCs w:val="14"/>
          <w:cs/>
          <w:lang w:bidi="gu-IN"/>
        </w:rPr>
        <w:t xml:space="preserve"> : </w:t>
      </w:r>
      <w:r w:rsidRPr="00B95CBE">
        <w:rPr>
          <w:rFonts w:cs="Shruti" w:hint="cs"/>
          <w:sz w:val="14"/>
          <w:szCs w:val="14"/>
          <w:cs/>
          <w:lang w:bidi="gu-IN"/>
        </w:rPr>
        <w:t>૧૦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કિલો</w:t>
      </w:r>
    </w:p>
    <w:p w14:paraId="63E6827E" w14:textId="7E2F40B3" w:rsidR="00B95CBE" w:rsidRPr="00A0370F" w:rsidRDefault="00B95CBE" w:rsidP="00A0370F">
      <w:pPr>
        <w:pStyle w:val="ListParagraph"/>
        <w:numPr>
          <w:ilvl w:val="0"/>
          <w:numId w:val="164"/>
        </w:numPr>
        <w:rPr>
          <w:rFonts w:cs="Mangal"/>
          <w:sz w:val="14"/>
          <w:szCs w:val="14"/>
          <w:lang w:bidi="hi-IN"/>
        </w:rPr>
      </w:pPr>
      <w:r w:rsidRPr="00B95CBE">
        <w:rPr>
          <w:rFonts w:cs="Shruti" w:hint="cs"/>
          <w:sz w:val="14"/>
          <w:szCs w:val="14"/>
          <w:cs/>
          <w:lang w:bidi="gu-IN"/>
        </w:rPr>
        <w:t>વાવણી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પછી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Mangal"/>
          <w:sz w:val="14"/>
          <w:szCs w:val="14"/>
          <w:lang w:bidi="hi-IN"/>
        </w:rPr>
        <w:t>30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દિવસ</w:t>
      </w:r>
      <w:r w:rsidRPr="00B95CBE">
        <w:rPr>
          <w:rFonts w:cs="Shruti"/>
          <w:sz w:val="14"/>
          <w:szCs w:val="14"/>
          <w:cs/>
          <w:lang w:bidi="gu-IN"/>
        </w:rPr>
        <w:t xml:space="preserve">: </w:t>
      </w:r>
      <w:proofErr w:type="spellStart"/>
      <w:r w:rsidRPr="00B95CBE">
        <w:rPr>
          <w:rFonts w:cs="Shruti" w:hint="cs"/>
          <w:sz w:val="14"/>
          <w:szCs w:val="14"/>
          <w:cs/>
          <w:lang w:bidi="gu-IN"/>
        </w:rPr>
        <w:t>યુરિયા</w:t>
      </w:r>
      <w:proofErr w:type="spellEnd"/>
      <w:r w:rsidRPr="00B95CBE">
        <w:rPr>
          <w:rFonts w:cs="Shruti"/>
          <w:sz w:val="14"/>
          <w:szCs w:val="14"/>
          <w:cs/>
          <w:lang w:bidi="gu-IN"/>
        </w:rPr>
        <w:t xml:space="preserve"> - </w:t>
      </w:r>
      <w:r w:rsidRPr="00B95CBE">
        <w:rPr>
          <w:rFonts w:cs="Mangal"/>
          <w:sz w:val="14"/>
          <w:szCs w:val="14"/>
          <w:lang w:bidi="hi-IN"/>
        </w:rPr>
        <w:t>40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કિલો</w:t>
      </w:r>
      <w:r w:rsidR="00A0370F">
        <w:rPr>
          <w:rFonts w:cs="Shruti"/>
          <w:sz w:val="14"/>
          <w:szCs w:val="14"/>
          <w:lang w:bidi="gu-IN"/>
        </w:rPr>
        <w:t xml:space="preserve">, </w:t>
      </w:r>
      <w:r w:rsidRPr="00A0370F">
        <w:rPr>
          <w:rFonts w:ascii="Shruti" w:hAnsi="Shruti" w:cs="Shruti" w:hint="cs"/>
          <w:sz w:val="14"/>
          <w:szCs w:val="14"/>
          <w:cs/>
          <w:lang w:bidi="gu-IN"/>
        </w:rPr>
        <w:t>દરેક</w:t>
      </w:r>
      <w:r w:rsidRPr="00A0370F">
        <w:rPr>
          <w:rFonts w:cs="Shruti"/>
          <w:sz w:val="14"/>
          <w:szCs w:val="14"/>
          <w:cs/>
          <w:lang w:bidi="gu-IN"/>
        </w:rPr>
        <w:t xml:space="preserve"> </w:t>
      </w:r>
      <w:r w:rsidRPr="00A0370F">
        <w:rPr>
          <w:rFonts w:cs="Shruti" w:hint="cs"/>
          <w:sz w:val="14"/>
          <w:szCs w:val="14"/>
          <w:cs/>
          <w:lang w:bidi="gu-IN"/>
        </w:rPr>
        <w:t>લણણી</w:t>
      </w:r>
      <w:r w:rsidRPr="00A0370F">
        <w:rPr>
          <w:rFonts w:cs="Shruti"/>
          <w:sz w:val="14"/>
          <w:szCs w:val="14"/>
          <w:cs/>
          <w:lang w:bidi="gu-IN"/>
        </w:rPr>
        <w:t xml:space="preserve"> </w:t>
      </w:r>
      <w:r w:rsidRPr="00A0370F">
        <w:rPr>
          <w:rFonts w:cs="Shruti" w:hint="cs"/>
          <w:sz w:val="14"/>
          <w:szCs w:val="14"/>
          <w:cs/>
          <w:lang w:bidi="gu-IN"/>
        </w:rPr>
        <w:t>પછી</w:t>
      </w:r>
      <w:r w:rsidRPr="00A0370F">
        <w:rPr>
          <w:rFonts w:cs="Shruti"/>
          <w:sz w:val="14"/>
          <w:szCs w:val="14"/>
          <w:cs/>
          <w:lang w:bidi="gu-IN"/>
        </w:rPr>
        <w:t xml:space="preserve">: </w:t>
      </w:r>
      <w:proofErr w:type="spellStart"/>
      <w:r w:rsidRPr="00A0370F">
        <w:rPr>
          <w:rFonts w:cs="Shruti" w:hint="cs"/>
          <w:sz w:val="14"/>
          <w:szCs w:val="14"/>
          <w:cs/>
          <w:lang w:bidi="gu-IN"/>
        </w:rPr>
        <w:t>યુરિયા</w:t>
      </w:r>
      <w:proofErr w:type="spellEnd"/>
      <w:r w:rsidRPr="00A0370F">
        <w:rPr>
          <w:rFonts w:cs="Shruti"/>
          <w:sz w:val="14"/>
          <w:szCs w:val="14"/>
          <w:cs/>
          <w:lang w:bidi="gu-IN"/>
        </w:rPr>
        <w:t xml:space="preserve"> - </w:t>
      </w:r>
      <w:r w:rsidRPr="00A0370F">
        <w:rPr>
          <w:rFonts w:cs="Mangal"/>
          <w:sz w:val="14"/>
          <w:szCs w:val="14"/>
          <w:lang w:bidi="hi-IN"/>
        </w:rPr>
        <w:t>25-30</w:t>
      </w:r>
      <w:r w:rsidRPr="00A0370F">
        <w:rPr>
          <w:rFonts w:cs="Shruti"/>
          <w:sz w:val="14"/>
          <w:szCs w:val="14"/>
          <w:cs/>
          <w:lang w:bidi="gu-IN"/>
        </w:rPr>
        <w:t xml:space="preserve"> </w:t>
      </w:r>
      <w:r w:rsidRPr="00A0370F">
        <w:rPr>
          <w:rFonts w:cs="Shruti" w:hint="cs"/>
          <w:sz w:val="14"/>
          <w:szCs w:val="14"/>
          <w:cs/>
          <w:lang w:bidi="gu-IN"/>
        </w:rPr>
        <w:t>કિલો</w:t>
      </w:r>
      <w:r w:rsidRPr="00A0370F">
        <w:rPr>
          <w:rFonts w:cs="Shruti"/>
          <w:sz w:val="14"/>
          <w:szCs w:val="14"/>
          <w:cs/>
          <w:lang w:bidi="gu-IN"/>
        </w:rPr>
        <w:t xml:space="preserve"> (</w:t>
      </w:r>
      <w:r w:rsidRPr="00A0370F">
        <w:rPr>
          <w:rFonts w:cs="Shruti" w:hint="cs"/>
          <w:sz w:val="14"/>
          <w:szCs w:val="14"/>
          <w:cs/>
          <w:lang w:bidi="gu-IN"/>
        </w:rPr>
        <w:t>પાકની</w:t>
      </w:r>
      <w:r w:rsidRPr="00A0370F">
        <w:rPr>
          <w:rFonts w:cs="Shruti"/>
          <w:sz w:val="14"/>
          <w:szCs w:val="14"/>
          <w:cs/>
          <w:lang w:bidi="gu-IN"/>
        </w:rPr>
        <w:t xml:space="preserve"> </w:t>
      </w:r>
      <w:r w:rsidRPr="00A0370F">
        <w:rPr>
          <w:rFonts w:cs="Shruti" w:hint="cs"/>
          <w:sz w:val="14"/>
          <w:szCs w:val="14"/>
          <w:cs/>
          <w:lang w:bidi="gu-IN"/>
        </w:rPr>
        <w:t>સ્થિતિ</w:t>
      </w:r>
      <w:r w:rsidRPr="00A0370F">
        <w:rPr>
          <w:rFonts w:cs="Shruti"/>
          <w:sz w:val="14"/>
          <w:szCs w:val="14"/>
          <w:cs/>
          <w:lang w:bidi="gu-IN"/>
        </w:rPr>
        <w:t xml:space="preserve"> </w:t>
      </w:r>
      <w:r w:rsidRPr="00A0370F">
        <w:rPr>
          <w:rFonts w:cs="Shruti" w:hint="cs"/>
          <w:sz w:val="14"/>
          <w:szCs w:val="14"/>
          <w:cs/>
          <w:lang w:bidi="gu-IN"/>
        </w:rPr>
        <w:t>પર</w:t>
      </w:r>
      <w:r w:rsidRPr="00A0370F">
        <w:rPr>
          <w:rFonts w:cs="Shruti"/>
          <w:sz w:val="14"/>
          <w:szCs w:val="14"/>
          <w:cs/>
          <w:lang w:bidi="gu-IN"/>
        </w:rPr>
        <w:t xml:space="preserve"> </w:t>
      </w:r>
      <w:r w:rsidRPr="00A0370F">
        <w:rPr>
          <w:rFonts w:cs="Shruti" w:hint="cs"/>
          <w:sz w:val="14"/>
          <w:szCs w:val="14"/>
          <w:cs/>
          <w:lang w:bidi="gu-IN"/>
        </w:rPr>
        <w:t>આધાર</w:t>
      </w:r>
      <w:r w:rsidRPr="00A0370F">
        <w:rPr>
          <w:rFonts w:cs="Shruti"/>
          <w:sz w:val="14"/>
          <w:szCs w:val="14"/>
          <w:cs/>
          <w:lang w:bidi="gu-IN"/>
        </w:rPr>
        <w:t xml:space="preserve"> </w:t>
      </w:r>
      <w:r w:rsidRPr="00A0370F">
        <w:rPr>
          <w:rFonts w:cs="Shruti" w:hint="cs"/>
          <w:sz w:val="14"/>
          <w:szCs w:val="14"/>
          <w:cs/>
          <w:lang w:bidi="gu-IN"/>
        </w:rPr>
        <w:t>રાખીને</w:t>
      </w:r>
      <w:r w:rsidRPr="00A0370F">
        <w:rPr>
          <w:rFonts w:cs="Shruti"/>
          <w:sz w:val="14"/>
          <w:szCs w:val="14"/>
          <w:cs/>
          <w:lang w:bidi="gu-IN"/>
        </w:rPr>
        <w:t>)</w:t>
      </w:r>
    </w:p>
    <w:p w14:paraId="1E8D7079" w14:textId="14328C22" w:rsidR="00B95CBE" w:rsidRPr="00B95CBE" w:rsidRDefault="00B95CBE" w:rsidP="00B95CBE">
      <w:pPr>
        <w:pStyle w:val="ListParagraph"/>
        <w:numPr>
          <w:ilvl w:val="0"/>
          <w:numId w:val="164"/>
        </w:numPr>
        <w:rPr>
          <w:rFonts w:cs="Mangal"/>
          <w:sz w:val="14"/>
          <w:szCs w:val="14"/>
          <w:lang w:bidi="hi-IN"/>
        </w:rPr>
      </w:pPr>
      <w:r w:rsidRPr="00B95CBE">
        <w:rPr>
          <w:rFonts w:cs="Shruti" w:hint="cs"/>
          <w:sz w:val="14"/>
          <w:szCs w:val="14"/>
          <w:cs/>
          <w:lang w:bidi="gu-IN"/>
        </w:rPr>
        <w:t>સૂકા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proofErr w:type="spellStart"/>
      <w:r w:rsidRPr="00B95CBE">
        <w:rPr>
          <w:rFonts w:cs="Shruti" w:hint="cs"/>
          <w:sz w:val="14"/>
          <w:szCs w:val="14"/>
          <w:cs/>
          <w:lang w:bidi="gu-IN"/>
        </w:rPr>
        <w:t>મોસમમાં</w:t>
      </w:r>
      <w:proofErr w:type="spellEnd"/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દર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Mangal"/>
          <w:sz w:val="14"/>
          <w:szCs w:val="14"/>
          <w:lang w:bidi="hi-IN"/>
        </w:rPr>
        <w:t xml:space="preserve">8-10 </w:t>
      </w:r>
      <w:r w:rsidRPr="00B95CBE">
        <w:rPr>
          <w:rFonts w:cs="Shruti" w:hint="cs"/>
          <w:sz w:val="14"/>
          <w:szCs w:val="14"/>
          <w:cs/>
          <w:lang w:bidi="gu-IN"/>
        </w:rPr>
        <w:t>દિવસે</w:t>
      </w:r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proofErr w:type="spellStart"/>
      <w:r w:rsidRPr="00B95CBE">
        <w:rPr>
          <w:rFonts w:cs="Shruti" w:hint="cs"/>
          <w:sz w:val="14"/>
          <w:szCs w:val="14"/>
          <w:cs/>
          <w:lang w:bidi="gu-IN"/>
        </w:rPr>
        <w:t>સિંચાઈ</w:t>
      </w:r>
      <w:proofErr w:type="spellEnd"/>
      <w:r w:rsidRPr="00B95CBE">
        <w:rPr>
          <w:rFonts w:cs="Shruti"/>
          <w:sz w:val="14"/>
          <w:szCs w:val="14"/>
          <w:cs/>
          <w:lang w:bidi="gu-IN"/>
        </w:rPr>
        <w:t xml:space="preserve"> </w:t>
      </w:r>
      <w:r w:rsidRPr="00B95CBE">
        <w:rPr>
          <w:rFonts w:cs="Shruti" w:hint="cs"/>
          <w:sz w:val="14"/>
          <w:szCs w:val="14"/>
          <w:cs/>
          <w:lang w:bidi="gu-IN"/>
        </w:rPr>
        <w:t>કરો</w:t>
      </w:r>
      <w:r w:rsidRPr="00B95CBE">
        <w:rPr>
          <w:rFonts w:cs="Shruti"/>
          <w:sz w:val="14"/>
          <w:szCs w:val="14"/>
          <w:cs/>
          <w:lang w:bidi="gu-IN"/>
        </w:rPr>
        <w:t>.</w:t>
      </w:r>
    </w:p>
    <w:p w14:paraId="06DD7156" w14:textId="282A5436" w:rsidR="008D0AB3" w:rsidRPr="006D2ADA" w:rsidRDefault="008D0AB3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જંતુ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રોગ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નિયંત્રણ</w:t>
      </w:r>
    </w:p>
    <w:p w14:paraId="5AFB1A3F" w14:textId="70068318" w:rsidR="00B95CBE" w:rsidRPr="00B95CBE" w:rsidRDefault="00B95CBE" w:rsidP="00B95CBE">
      <w:pPr>
        <w:pStyle w:val="ListParagraph"/>
        <w:numPr>
          <w:ilvl w:val="0"/>
          <w:numId w:val="28"/>
        </w:numPr>
        <w:spacing w:line="240" w:lineRule="auto"/>
        <w:rPr>
          <w:rFonts w:ascii="Shruti" w:hAnsi="Shruti" w:cs="Shruti"/>
          <w:sz w:val="16"/>
          <w:szCs w:val="16"/>
          <w:lang w:bidi="gu-IN"/>
        </w:rPr>
      </w:pP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મોલો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/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લીલી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પોપટી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: </w:t>
      </w: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ઇમિડાક્લોપ્રિડ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૧૭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>.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૮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% </w:t>
      </w: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એસએલ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/>
          <w:sz w:val="16"/>
          <w:szCs w:val="16"/>
          <w:lang w:bidi="gu-IN"/>
        </w:rPr>
        <w:t xml:space="preserve">@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૦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>.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૫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મિલી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>/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પાણીમાં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ભેળવી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6E2AD05B" w14:textId="66818F27" w:rsidR="00B95CBE" w:rsidRPr="00B95CBE" w:rsidRDefault="00B95CBE" w:rsidP="00B95CBE">
      <w:pPr>
        <w:pStyle w:val="ListParagraph"/>
        <w:numPr>
          <w:ilvl w:val="0"/>
          <w:numId w:val="28"/>
        </w:numPr>
        <w:spacing w:line="240" w:lineRule="auto"/>
        <w:rPr>
          <w:rFonts w:ascii="Shruti" w:hAnsi="Shruti" w:cs="Shruti"/>
          <w:sz w:val="16"/>
          <w:szCs w:val="16"/>
          <w:lang w:bidi="gu-IN"/>
        </w:rPr>
      </w:pP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થડના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બોરર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/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તીડ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: </w:t>
      </w: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ક્લોરપાયરીફોસ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20%</w:t>
      </w:r>
      <w:r w:rsidRPr="00B95CBE">
        <w:rPr>
          <w:rFonts w:ascii="Shruti" w:hAnsi="Shruti" w:cs="Shruti"/>
          <w:sz w:val="16"/>
          <w:szCs w:val="16"/>
          <w:lang w:bidi="gu-IN"/>
        </w:rPr>
        <w:t xml:space="preserve"> EC @ 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2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મિલી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>/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પાણીમાં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ભેળવીને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3670423" w14:textId="0E92413B" w:rsidR="008D0AB3" w:rsidRPr="006D2ADA" w:rsidRDefault="00B95CBE" w:rsidP="00B95CBE">
      <w:pPr>
        <w:pStyle w:val="ListParagraph"/>
        <w:numPr>
          <w:ilvl w:val="0"/>
          <w:numId w:val="28"/>
        </w:numPr>
        <w:spacing w:line="240" w:lineRule="auto"/>
        <w:rPr>
          <w:rFonts w:cs="Shruti"/>
          <w:sz w:val="16"/>
          <w:szCs w:val="16"/>
          <w:lang w:bidi="gu-IN"/>
        </w:rPr>
      </w:pPr>
      <w:r w:rsidRPr="00B95CBE">
        <w:rPr>
          <w:rFonts w:ascii="Shruti" w:hAnsi="Shruti" w:cs="Shruti" w:hint="cs"/>
          <w:sz w:val="16"/>
          <w:szCs w:val="16"/>
          <w:cs/>
          <w:lang w:bidi="gu-IN"/>
        </w:rPr>
        <w:t>પાંદડા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પર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ફૂગના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ટપકા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: </w:t>
      </w:r>
      <w:proofErr w:type="spellStart"/>
      <w:r w:rsidRPr="00B95CBE">
        <w:rPr>
          <w:rFonts w:ascii="Shruti" w:hAnsi="Shruti" w:cs="Shruti" w:hint="cs"/>
          <w:sz w:val="16"/>
          <w:szCs w:val="16"/>
          <w:cs/>
          <w:lang w:bidi="gu-IN"/>
        </w:rPr>
        <w:t>મેન્કોઝેબ</w:t>
      </w:r>
      <w:proofErr w:type="spellEnd"/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75% </w:t>
      </w:r>
      <w:r w:rsidRPr="00B95CBE">
        <w:rPr>
          <w:rFonts w:ascii="Shruti" w:hAnsi="Shruti" w:cs="Shruti"/>
          <w:sz w:val="16"/>
          <w:szCs w:val="16"/>
          <w:lang w:bidi="gu-IN"/>
        </w:rPr>
        <w:t xml:space="preserve">WP @ 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2.5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ગ્રામ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>/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પાણીમાં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ભેળવીને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B95CBE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Pr="00B95CBE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B901B9B" w14:textId="77777777" w:rsidR="00F42C35" w:rsidRPr="006D2ADA" w:rsidRDefault="00F42C35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બીજ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સંગ્રહ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સંભાળ</w:t>
      </w:r>
    </w:p>
    <w:p w14:paraId="24EA3E8D" w14:textId="2B73910B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ઠંડી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સૂકી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જગ્યાએ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સંગ્રહિત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ભેજ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સીધા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બચાવો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>.</w:t>
      </w:r>
    </w:p>
    <w:p w14:paraId="72134854" w14:textId="4AD19298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Mangal"/>
          <w:sz w:val="14"/>
          <w:szCs w:val="14"/>
        </w:rPr>
      </w:pPr>
      <w:r w:rsidRPr="006D2ADA">
        <w:rPr>
          <w:rFonts w:cs="Shruti" w:hint="cs"/>
          <w:sz w:val="16"/>
          <w:szCs w:val="16"/>
          <w:cs/>
          <w:lang w:bidi="gu-IN"/>
        </w:rPr>
        <w:t>ખાવા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નહીં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ફક્ત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સારવાર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શકાય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છે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કરતા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પહેલા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સૂચનાઓ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6D2ADA">
        <w:rPr>
          <w:rFonts w:cs="Shruti"/>
          <w:sz w:val="14"/>
          <w:szCs w:val="14"/>
          <w:cs/>
          <w:lang w:bidi="gu-IN"/>
        </w:rPr>
        <w:t>.</w:t>
      </w:r>
    </w:p>
    <w:p w14:paraId="251AD9AD" w14:textId="21C7FBFD" w:rsidR="00F86F40" w:rsidRDefault="006D2ADA" w:rsidP="00C212D7">
      <w:pPr>
        <w:spacing w:line="240" w:lineRule="auto"/>
        <w:rPr>
          <w:rFonts w:ascii="Shruti" w:hAnsi="Shruti" w:cs="Shruti"/>
          <w:b/>
          <w:bCs/>
          <w:sz w:val="16"/>
          <w:szCs w:val="16"/>
          <w:lang w:bidi="gu-IN"/>
        </w:rPr>
      </w:pPr>
      <w:r w:rsidRPr="006D2ADA">
        <w:rPr>
          <w:rFonts w:cstheme="majorHAns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6FE05B7F">
                <wp:simplePos x="0" y="0"/>
                <wp:positionH relativeFrom="margin">
                  <wp:posOffset>-19454</wp:posOffset>
                </wp:positionH>
                <wp:positionV relativeFrom="paragraph">
                  <wp:posOffset>381750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740D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5pt,30.05pt" to="542.4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" strokecolor="black [3040]">
                <w10:wrap anchorx="margin"/>
              </v:line>
            </w:pict>
          </mc:Fallback>
        </mc:AlternateContent>
      </w:r>
      <w:r w:rsidR="00F42C35" w:rsidRPr="006D2ADA">
        <w:rPr>
          <w:rFonts w:cs="Shruti" w:hint="cs"/>
          <w:b/>
          <w:bCs/>
          <w:sz w:val="16"/>
          <w:szCs w:val="16"/>
          <w:cs/>
          <w:lang w:bidi="gu-IN"/>
        </w:rPr>
        <w:t>નોંધ</w:t>
      </w:r>
      <w:r w:rsidR="00F42C35" w:rsidRPr="006D2ADA">
        <w:rPr>
          <w:rFonts w:cs="Shruti"/>
          <w:b/>
          <w:bCs/>
          <w:sz w:val="16"/>
          <w:szCs w:val="16"/>
          <w:cs/>
          <w:lang w:bidi="gu-IN"/>
        </w:rPr>
        <w:t>:-</w:t>
      </w:r>
      <w:r w:rsidR="00F42C35"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સુદાન</w:t>
      </w:r>
      <w:proofErr w:type="spellEnd"/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ઘાસ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સિંચાઈ</w:t>
      </w:r>
      <w:proofErr w:type="spellEnd"/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અને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પોષણ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વ્યવસ્થાપન</w:t>
      </w:r>
      <w:proofErr w:type="spellEnd"/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પ્રત્યે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અત્યંત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સંવેદનશીલ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છે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.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પાણી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ભરાવાથી</w:t>
      </w:r>
      <w:proofErr w:type="spellEnd"/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બચો</w:t>
      </w:r>
      <w:proofErr w:type="spellEnd"/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.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લીલો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ચારો</w:t>
      </w:r>
      <w:r w:rsidR="00B95CBE" w:rsidRPr="00B95CBE">
        <w:rPr>
          <w:rFonts w:ascii="Shruti" w:hAnsi="Shruti" w:cs="Shruti"/>
          <w:b/>
          <w:bCs/>
          <w:sz w:val="16"/>
          <w:szCs w:val="16"/>
        </w:rPr>
        <w:t xml:space="preserve">, </w:t>
      </w:r>
      <w:proofErr w:type="spellStart"/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સાઇલેજ</w:t>
      </w:r>
      <w:proofErr w:type="spellEnd"/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અને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પશુ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આહાર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માટે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આદર્શ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-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સ્વાદિષ્ટ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અને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સરળતાથી</w:t>
      </w:r>
      <w:r w:rsidR="00B95CBE" w:rsidRPr="00B95CBE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B95CBE" w:rsidRPr="00B95CBE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સુપાચ્ય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>.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 xml:space="preserve"> </w:t>
      </w:r>
    </w:p>
    <w:p w14:paraId="02B64938" w14:textId="6D1A4D78" w:rsidR="00F42C35" w:rsidRPr="006D2ADA" w:rsidRDefault="00F42C35" w:rsidP="00C212D7">
      <w:pPr>
        <w:spacing w:line="240" w:lineRule="auto"/>
        <w:rPr>
          <w:rFonts w:cs="Shruti"/>
          <w:sz w:val="16"/>
          <w:szCs w:val="16"/>
          <w:lang w:bidi="gu-IN"/>
        </w:rPr>
      </w:pPr>
      <w:r w:rsidRPr="006D2ADA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3ADF0EF1" w14:textId="77777777" w:rsidR="004A03D8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3E17ADEA" w14:textId="75D4B4A4" w:rsidR="00B95CBE" w:rsidRPr="00B95CBE" w:rsidRDefault="00B95CBE" w:rsidP="00B95CBE">
      <w:pPr>
        <w:pStyle w:val="ListParagraph"/>
        <w:numPr>
          <w:ilvl w:val="0"/>
          <w:numId w:val="85"/>
        </w:numPr>
        <w:rPr>
          <w:rFonts w:cs="Mangal"/>
          <w:sz w:val="18"/>
          <w:szCs w:val="16"/>
          <w:lang w:bidi="hi-IN"/>
        </w:rPr>
      </w:pP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पेरणीचा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हंगाम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: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खरीप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(</w:t>
      </w:r>
      <w:r w:rsidRPr="00B95CBE">
        <w:rPr>
          <w:rFonts w:cs="Mangal" w:hint="cs"/>
          <w:sz w:val="18"/>
          <w:szCs w:val="16"/>
          <w:cs/>
          <w:lang w:bidi="hi-IN"/>
        </w:rPr>
        <w:t>जून</w:t>
      </w:r>
      <w:r w:rsidRPr="00B95CBE">
        <w:rPr>
          <w:rFonts w:cs="Mangal"/>
          <w:sz w:val="18"/>
          <w:szCs w:val="16"/>
          <w:cs/>
          <w:lang w:bidi="hi-IN"/>
        </w:rPr>
        <w:t>-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जुलै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>)</w:t>
      </w:r>
      <w:r w:rsidRPr="00B95CBE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उन्हाळा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(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फेब्रुवारी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>-</w:t>
      </w:r>
      <w:r w:rsidRPr="00B95CBE">
        <w:rPr>
          <w:rFonts w:cs="Mangal" w:hint="cs"/>
          <w:sz w:val="18"/>
          <w:szCs w:val="16"/>
          <w:cs/>
          <w:lang w:bidi="hi-IN"/>
        </w:rPr>
        <w:t>मार्च</w:t>
      </w:r>
      <w:r w:rsidRPr="00B95CBE">
        <w:rPr>
          <w:rFonts w:cs="Mangal"/>
          <w:sz w:val="18"/>
          <w:szCs w:val="16"/>
          <w:cs/>
          <w:lang w:bidi="hi-IN"/>
        </w:rPr>
        <w:t>)</w:t>
      </w:r>
      <w:r w:rsidRPr="00B95CBE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रोपांची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संख्या</w:t>
      </w:r>
      <w:r w:rsidRPr="00B95CBE">
        <w:rPr>
          <w:rFonts w:cs="Mangal"/>
          <w:sz w:val="18"/>
          <w:szCs w:val="16"/>
          <w:cs/>
          <w:lang w:bidi="hi-IN"/>
        </w:rPr>
        <w:t xml:space="preserve"> (</w:t>
      </w:r>
      <w:r w:rsidRPr="00B95CBE">
        <w:rPr>
          <w:rFonts w:cs="Mangal" w:hint="cs"/>
          <w:sz w:val="18"/>
          <w:szCs w:val="16"/>
          <w:cs/>
          <w:lang w:bidi="hi-IN"/>
        </w:rPr>
        <w:t>प्रति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): </w:t>
      </w:r>
      <w:r w:rsidRPr="00B95CBE">
        <w:rPr>
          <w:rFonts w:cs="Mangal" w:hint="cs"/>
          <w:sz w:val="18"/>
          <w:szCs w:val="16"/>
          <w:cs/>
          <w:lang w:bidi="hi-IN"/>
        </w:rPr>
        <w:t>४</w:t>
      </w:r>
      <w:r w:rsidRPr="00B95CBE">
        <w:rPr>
          <w:rFonts w:cs="Mangal"/>
          <w:sz w:val="18"/>
          <w:szCs w:val="16"/>
          <w:lang w:bidi="hi-IN"/>
        </w:rPr>
        <w:t>,</w:t>
      </w:r>
      <w:r w:rsidRPr="00B95CBE">
        <w:rPr>
          <w:rFonts w:cs="Mangal" w:hint="cs"/>
          <w:sz w:val="18"/>
          <w:szCs w:val="16"/>
          <w:cs/>
          <w:lang w:bidi="hi-IN"/>
        </w:rPr>
        <w:t>००</w:t>
      </w:r>
      <w:r w:rsidRPr="00B95CBE">
        <w:rPr>
          <w:rFonts w:cs="Mangal"/>
          <w:sz w:val="18"/>
          <w:szCs w:val="16"/>
          <w:lang w:bidi="hi-IN"/>
        </w:rPr>
        <w:t>,</w:t>
      </w:r>
      <w:r w:rsidRPr="00B95CBE">
        <w:rPr>
          <w:rFonts w:cs="Mangal" w:hint="cs"/>
          <w:sz w:val="18"/>
          <w:szCs w:val="16"/>
          <w:cs/>
          <w:lang w:bidi="hi-IN"/>
        </w:rPr>
        <w:t>०००</w:t>
      </w:r>
      <w:r w:rsidRPr="00B95CBE">
        <w:rPr>
          <w:rFonts w:cs="Mangal" w:hint="eastAsia"/>
          <w:sz w:val="18"/>
          <w:szCs w:val="16"/>
          <w:cs/>
          <w:lang w:bidi="hi-IN"/>
        </w:rPr>
        <w:t>–</w:t>
      </w:r>
      <w:r w:rsidRPr="00B95CBE">
        <w:rPr>
          <w:rFonts w:cs="Mangal" w:hint="cs"/>
          <w:sz w:val="18"/>
          <w:szCs w:val="16"/>
          <w:cs/>
          <w:lang w:bidi="hi-IN"/>
        </w:rPr>
        <w:t>५</w:t>
      </w:r>
      <w:r w:rsidRPr="00B95CBE">
        <w:rPr>
          <w:rFonts w:cs="Mangal"/>
          <w:sz w:val="18"/>
          <w:szCs w:val="16"/>
          <w:lang w:bidi="hi-IN"/>
        </w:rPr>
        <w:t>,</w:t>
      </w:r>
      <w:r w:rsidRPr="00B95CBE">
        <w:rPr>
          <w:rFonts w:cs="Mangal" w:hint="cs"/>
          <w:sz w:val="18"/>
          <w:szCs w:val="16"/>
          <w:cs/>
          <w:lang w:bidi="hi-IN"/>
        </w:rPr>
        <w:t>००</w:t>
      </w:r>
      <w:r w:rsidRPr="00B95CBE">
        <w:rPr>
          <w:rFonts w:cs="Mangal"/>
          <w:sz w:val="18"/>
          <w:szCs w:val="16"/>
          <w:lang w:bidi="hi-IN"/>
        </w:rPr>
        <w:t>,</w:t>
      </w:r>
      <w:r w:rsidRPr="00B95CBE">
        <w:rPr>
          <w:rFonts w:cs="Mangal" w:hint="cs"/>
          <w:sz w:val="18"/>
          <w:szCs w:val="16"/>
          <w:cs/>
          <w:lang w:bidi="hi-IN"/>
        </w:rPr>
        <w:t>०००</w:t>
      </w:r>
    </w:p>
    <w:p w14:paraId="191A06E0" w14:textId="610D6D7E" w:rsidR="006D2ADA" w:rsidRPr="006D2ADA" w:rsidRDefault="00B95CBE" w:rsidP="00B95CBE">
      <w:pPr>
        <w:pStyle w:val="ListParagraph"/>
        <w:numPr>
          <w:ilvl w:val="0"/>
          <w:numId w:val="85"/>
        </w:numPr>
        <w:rPr>
          <w:rFonts w:cs="Mangal"/>
          <w:sz w:val="18"/>
          <w:szCs w:val="16"/>
        </w:rPr>
      </w:pP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बियाण्याचे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प्रमाण</w:t>
      </w:r>
      <w:r w:rsidRPr="00B95CBE">
        <w:rPr>
          <w:rFonts w:cs="Mangal"/>
          <w:sz w:val="18"/>
          <w:szCs w:val="16"/>
          <w:cs/>
          <w:lang w:bidi="hi-IN"/>
        </w:rPr>
        <w:t xml:space="preserve"> (</w:t>
      </w:r>
      <w:r w:rsidRPr="00B95CBE">
        <w:rPr>
          <w:rFonts w:cs="Mangal" w:hint="cs"/>
          <w:sz w:val="18"/>
          <w:szCs w:val="16"/>
          <w:cs/>
          <w:lang w:bidi="hi-IN"/>
        </w:rPr>
        <w:t>प्रति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): </w:t>
      </w:r>
      <w:r w:rsidRPr="00B95CBE">
        <w:rPr>
          <w:rFonts w:cs="Mangal" w:hint="cs"/>
          <w:sz w:val="18"/>
          <w:szCs w:val="16"/>
          <w:cs/>
          <w:lang w:bidi="hi-IN"/>
        </w:rPr>
        <w:t>१२</w:t>
      </w:r>
      <w:r w:rsidRPr="00B95CBE">
        <w:rPr>
          <w:rFonts w:cs="Mangal"/>
          <w:sz w:val="18"/>
          <w:szCs w:val="16"/>
          <w:cs/>
          <w:lang w:bidi="hi-IN"/>
        </w:rPr>
        <w:t>-</w:t>
      </w:r>
      <w:r w:rsidRPr="00B95CBE">
        <w:rPr>
          <w:rFonts w:cs="Mangal" w:hint="cs"/>
          <w:sz w:val="18"/>
          <w:szCs w:val="16"/>
          <w:cs/>
          <w:lang w:bidi="hi-IN"/>
        </w:rPr>
        <w:t>१५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किलो</w:t>
      </w:r>
      <w:r w:rsidRPr="00B95CBE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ओळी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ते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ओळी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अंतर</w:t>
      </w:r>
      <w:r w:rsidRPr="00B95CBE">
        <w:rPr>
          <w:rFonts w:cs="Mangal"/>
          <w:sz w:val="18"/>
          <w:szCs w:val="16"/>
          <w:cs/>
          <w:lang w:bidi="hi-IN"/>
        </w:rPr>
        <w:t xml:space="preserve">: </w:t>
      </w:r>
      <w:r w:rsidRPr="00B95CBE">
        <w:rPr>
          <w:rFonts w:cs="Mangal" w:hint="cs"/>
          <w:sz w:val="18"/>
          <w:szCs w:val="16"/>
          <w:cs/>
          <w:lang w:bidi="hi-IN"/>
        </w:rPr>
        <w:t>२५</w:t>
      </w:r>
      <w:r w:rsidRPr="00B95CBE">
        <w:rPr>
          <w:rFonts w:cs="Mangal"/>
          <w:sz w:val="18"/>
          <w:szCs w:val="16"/>
          <w:cs/>
          <w:lang w:bidi="hi-IN"/>
        </w:rPr>
        <w:t>-</w:t>
      </w:r>
      <w:r w:rsidRPr="00B95CBE">
        <w:rPr>
          <w:rFonts w:cs="Mangal" w:hint="cs"/>
          <w:sz w:val="18"/>
          <w:szCs w:val="16"/>
          <w:cs/>
          <w:lang w:bidi="hi-IN"/>
        </w:rPr>
        <w:t>३०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सेमी</w:t>
      </w:r>
      <w:r w:rsidRPr="00B95CBE">
        <w:rPr>
          <w:rFonts w:cs="Mangal"/>
          <w:sz w:val="18"/>
          <w:szCs w:val="16"/>
          <w:lang w:bidi="hi-IN"/>
        </w:rPr>
        <w:t xml:space="preserve">, </w:t>
      </w:r>
      <w:r w:rsidRPr="00B95CBE">
        <w:rPr>
          <w:rFonts w:cs="Mangal" w:hint="cs"/>
          <w:sz w:val="18"/>
          <w:szCs w:val="16"/>
          <w:cs/>
          <w:lang w:bidi="hi-IN"/>
        </w:rPr>
        <w:t>रोप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ते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रोप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अंतर</w:t>
      </w:r>
      <w:r w:rsidRPr="00B95CBE">
        <w:rPr>
          <w:rFonts w:cs="Mangal"/>
          <w:sz w:val="18"/>
          <w:szCs w:val="16"/>
          <w:cs/>
          <w:lang w:bidi="hi-IN"/>
        </w:rPr>
        <w:t xml:space="preserve">: </w:t>
      </w:r>
      <w:r w:rsidRPr="00B95CBE">
        <w:rPr>
          <w:rFonts w:cs="Mangal" w:hint="cs"/>
          <w:sz w:val="18"/>
          <w:szCs w:val="16"/>
          <w:cs/>
          <w:lang w:bidi="hi-IN"/>
        </w:rPr>
        <w:t>१०</w:t>
      </w:r>
      <w:r w:rsidRPr="00B95CBE">
        <w:rPr>
          <w:rFonts w:cs="Mangal"/>
          <w:sz w:val="18"/>
          <w:szCs w:val="16"/>
          <w:cs/>
          <w:lang w:bidi="hi-IN"/>
        </w:rPr>
        <w:t>-</w:t>
      </w:r>
      <w:r w:rsidRPr="00B95CBE">
        <w:rPr>
          <w:rFonts w:cs="Mangal" w:hint="cs"/>
          <w:sz w:val="18"/>
          <w:szCs w:val="16"/>
          <w:cs/>
          <w:lang w:bidi="hi-IN"/>
        </w:rPr>
        <w:t>१२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सेमी</w:t>
      </w:r>
    </w:p>
    <w:p w14:paraId="6F9D8B3D" w14:textId="285B2977" w:rsidR="00F42C35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7AE07D29" w14:textId="27E9569A" w:rsidR="00B95CBE" w:rsidRPr="00B95CBE" w:rsidRDefault="00B95CBE" w:rsidP="00B95CBE">
      <w:pPr>
        <w:pStyle w:val="ListParagraph"/>
        <w:numPr>
          <w:ilvl w:val="0"/>
          <w:numId w:val="148"/>
        </w:numPr>
        <w:rPr>
          <w:rFonts w:cs="Mangal"/>
          <w:sz w:val="18"/>
          <w:szCs w:val="16"/>
          <w:lang w:bidi="hi-IN"/>
        </w:rPr>
      </w:pP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पेरणीपूर्वी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आणि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प्रत्येक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कापणीनंतर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शेतात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पुरेसा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ओलावा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असावा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>.</w:t>
      </w:r>
    </w:p>
    <w:p w14:paraId="44C593B1" w14:textId="77777777" w:rsidR="00A0370F" w:rsidRDefault="00B95CBE" w:rsidP="00A0370F">
      <w:pPr>
        <w:pStyle w:val="ListParagraph"/>
        <w:numPr>
          <w:ilvl w:val="0"/>
          <w:numId w:val="148"/>
        </w:numPr>
        <w:rPr>
          <w:rFonts w:cs="Mangal"/>
          <w:sz w:val="18"/>
          <w:szCs w:val="16"/>
          <w:lang w:bidi="hi-IN"/>
        </w:rPr>
      </w:pPr>
      <w:r w:rsidRPr="00B95CBE">
        <w:rPr>
          <w:rFonts w:cs="Mangal" w:hint="cs"/>
          <w:sz w:val="18"/>
          <w:szCs w:val="16"/>
          <w:cs/>
          <w:lang w:bidi="hi-IN"/>
        </w:rPr>
        <w:t>प्रति</w:t>
      </w:r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B95CBE">
        <w:rPr>
          <w:rFonts w:cs="Mangal" w:hint="cs"/>
          <w:sz w:val="18"/>
          <w:szCs w:val="16"/>
          <w:cs/>
          <w:lang w:bidi="hi-IN"/>
        </w:rPr>
        <w:t>खताचे</w:t>
      </w:r>
      <w:proofErr w:type="spellEnd"/>
      <w:r w:rsidRPr="00B95CBE">
        <w:rPr>
          <w:rFonts w:cs="Mangal"/>
          <w:sz w:val="18"/>
          <w:szCs w:val="16"/>
          <w:cs/>
          <w:lang w:bidi="hi-IN"/>
        </w:rPr>
        <w:t xml:space="preserve"> </w:t>
      </w:r>
      <w:r w:rsidRPr="00B95CBE">
        <w:rPr>
          <w:rFonts w:cs="Mangal" w:hint="cs"/>
          <w:sz w:val="18"/>
          <w:szCs w:val="16"/>
          <w:cs/>
          <w:lang w:bidi="hi-IN"/>
        </w:rPr>
        <w:t>प्रमाण</w:t>
      </w:r>
      <w:r w:rsidRPr="00B95CBE">
        <w:rPr>
          <w:rFonts w:cs="Mangal"/>
          <w:sz w:val="18"/>
          <w:szCs w:val="16"/>
          <w:cs/>
          <w:lang w:bidi="hi-IN"/>
        </w:rPr>
        <w:t>:</w:t>
      </w:r>
    </w:p>
    <w:p w14:paraId="39A20D89" w14:textId="77777777" w:rsidR="00A0370F" w:rsidRDefault="00B95CBE" w:rsidP="00A0370F">
      <w:pPr>
        <w:pStyle w:val="ListParagraph"/>
        <w:numPr>
          <w:ilvl w:val="0"/>
          <w:numId w:val="165"/>
        </w:numPr>
        <w:rPr>
          <w:rFonts w:cs="Mangal"/>
          <w:sz w:val="18"/>
          <w:szCs w:val="16"/>
          <w:lang w:bidi="hi-IN"/>
        </w:rPr>
      </w:pP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पेरणीच्या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वेळी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: </w:t>
      </w:r>
      <w:r w:rsidRPr="00A0370F">
        <w:rPr>
          <w:rFonts w:cs="Mangal" w:hint="cs"/>
          <w:sz w:val="18"/>
          <w:szCs w:val="16"/>
          <w:cs/>
          <w:lang w:bidi="hi-IN"/>
        </w:rPr>
        <w:t>१</w:t>
      </w:r>
      <w:r w:rsidRPr="00A0370F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डीएपी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: </w:t>
      </w:r>
      <w:r w:rsidRPr="00A0370F">
        <w:rPr>
          <w:rFonts w:cs="Mangal" w:hint="cs"/>
          <w:sz w:val="18"/>
          <w:szCs w:val="16"/>
          <w:cs/>
          <w:lang w:bidi="hi-IN"/>
        </w:rPr>
        <w:t>८०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किलो</w:t>
      </w:r>
      <w:r w:rsidRPr="00A0370F">
        <w:rPr>
          <w:rFonts w:cs="Mangal"/>
          <w:sz w:val="18"/>
          <w:szCs w:val="16"/>
        </w:rPr>
        <w:t xml:space="preserve">,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पोटॅश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(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एमओपी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): </w:t>
      </w:r>
      <w:r w:rsidRPr="00A0370F">
        <w:rPr>
          <w:rFonts w:cs="Mangal" w:hint="cs"/>
          <w:sz w:val="18"/>
          <w:szCs w:val="16"/>
          <w:cs/>
          <w:lang w:bidi="hi-IN"/>
        </w:rPr>
        <w:t>४०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किलो</w:t>
      </w:r>
      <w:r w:rsidRPr="00A0370F">
        <w:rPr>
          <w:rFonts w:cs="Mangal"/>
          <w:sz w:val="18"/>
          <w:szCs w:val="16"/>
        </w:rPr>
        <w:t xml:space="preserve">,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झिंक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सल्फेट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: </w:t>
      </w:r>
      <w:r w:rsidRPr="00A0370F">
        <w:rPr>
          <w:rFonts w:cs="Mangal" w:hint="cs"/>
          <w:sz w:val="18"/>
          <w:szCs w:val="16"/>
          <w:cs/>
          <w:lang w:bidi="hi-IN"/>
        </w:rPr>
        <w:t>१०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किलो</w:t>
      </w:r>
    </w:p>
    <w:p w14:paraId="72DA8ABB" w14:textId="538E94CB" w:rsidR="00A0370F" w:rsidRPr="00A0370F" w:rsidRDefault="00B95CBE" w:rsidP="00A0370F">
      <w:pPr>
        <w:pStyle w:val="ListParagraph"/>
        <w:numPr>
          <w:ilvl w:val="0"/>
          <w:numId w:val="165"/>
        </w:numPr>
        <w:rPr>
          <w:rFonts w:cs="Mangal"/>
          <w:sz w:val="18"/>
          <w:szCs w:val="16"/>
          <w:lang w:bidi="hi-IN"/>
        </w:rPr>
      </w:pP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पेरणीनंतर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३०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दिवसांनी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: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युरिया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- </w:t>
      </w:r>
      <w:r w:rsidRPr="00A0370F">
        <w:rPr>
          <w:rFonts w:cs="Mangal" w:hint="cs"/>
          <w:sz w:val="18"/>
          <w:szCs w:val="16"/>
          <w:cs/>
          <w:lang w:bidi="hi-IN"/>
        </w:rPr>
        <w:t>४०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किलो</w:t>
      </w:r>
      <w:r w:rsidR="00A0370F">
        <w:rPr>
          <w:rFonts w:cs="Mangal"/>
          <w:sz w:val="18"/>
          <w:szCs w:val="16"/>
          <w:lang w:bidi="hi-IN"/>
        </w:rPr>
        <w:t xml:space="preserve">, </w:t>
      </w:r>
      <w:r w:rsidRPr="00A0370F">
        <w:rPr>
          <w:rFonts w:cs="Mangal" w:hint="cs"/>
          <w:sz w:val="18"/>
          <w:szCs w:val="16"/>
          <w:cs/>
          <w:lang w:bidi="hi-IN"/>
        </w:rPr>
        <w:t>प्रत्येक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कापणीनंतर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: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युरिया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- </w:t>
      </w:r>
      <w:r w:rsidRPr="00A0370F">
        <w:rPr>
          <w:rFonts w:cs="Mangal" w:hint="cs"/>
          <w:sz w:val="18"/>
          <w:szCs w:val="16"/>
          <w:cs/>
          <w:lang w:bidi="hi-IN"/>
        </w:rPr>
        <w:t>२५</w:t>
      </w:r>
      <w:r w:rsidRPr="00A0370F">
        <w:rPr>
          <w:rFonts w:cs="Mangal"/>
          <w:sz w:val="18"/>
          <w:szCs w:val="16"/>
          <w:cs/>
          <w:lang w:bidi="hi-IN"/>
        </w:rPr>
        <w:t>-</w:t>
      </w:r>
      <w:r w:rsidRPr="00A0370F">
        <w:rPr>
          <w:rFonts w:cs="Mangal" w:hint="cs"/>
          <w:sz w:val="18"/>
          <w:szCs w:val="16"/>
          <w:cs/>
          <w:lang w:bidi="hi-IN"/>
        </w:rPr>
        <w:t>३०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किलो</w:t>
      </w:r>
      <w:r w:rsidRPr="00A0370F">
        <w:rPr>
          <w:rFonts w:cs="Mangal"/>
          <w:sz w:val="18"/>
          <w:szCs w:val="16"/>
          <w:cs/>
          <w:lang w:bidi="hi-IN"/>
        </w:rPr>
        <w:t xml:space="preserve"> (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पीकांच्या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स्थितीनुसार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>)</w:t>
      </w:r>
    </w:p>
    <w:p w14:paraId="741FDD48" w14:textId="70908210" w:rsidR="00F42C35" w:rsidRPr="00A0370F" w:rsidRDefault="00B95CBE" w:rsidP="00A0370F">
      <w:pPr>
        <w:pStyle w:val="ListParagraph"/>
        <w:numPr>
          <w:ilvl w:val="0"/>
          <w:numId w:val="165"/>
        </w:numPr>
        <w:rPr>
          <w:rFonts w:cs="Mangal"/>
          <w:sz w:val="18"/>
          <w:szCs w:val="16"/>
          <w:lang w:bidi="hi-IN"/>
        </w:rPr>
      </w:pP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कोरड्या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हंगामात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दर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८</w:t>
      </w:r>
      <w:r w:rsidRPr="00A0370F">
        <w:rPr>
          <w:rFonts w:cs="Mangal"/>
          <w:sz w:val="18"/>
          <w:szCs w:val="16"/>
          <w:cs/>
          <w:lang w:bidi="hi-IN"/>
        </w:rPr>
        <w:t>-</w:t>
      </w:r>
      <w:r w:rsidRPr="00A0370F">
        <w:rPr>
          <w:rFonts w:cs="Mangal" w:hint="cs"/>
          <w:sz w:val="18"/>
          <w:szCs w:val="16"/>
          <w:cs/>
          <w:lang w:bidi="hi-IN"/>
        </w:rPr>
        <w:t>१०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दिवसांनी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8"/>
          <w:szCs w:val="16"/>
          <w:cs/>
          <w:lang w:bidi="hi-IN"/>
        </w:rPr>
        <w:t>पाणी</w:t>
      </w:r>
      <w:r w:rsidRPr="00A0370F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8"/>
          <w:szCs w:val="16"/>
          <w:cs/>
          <w:lang w:bidi="hi-IN"/>
        </w:rPr>
        <w:t>द्या</w:t>
      </w:r>
      <w:proofErr w:type="spellEnd"/>
      <w:r w:rsidRPr="00A0370F">
        <w:rPr>
          <w:rFonts w:cs="Mangal"/>
          <w:sz w:val="18"/>
          <w:szCs w:val="16"/>
          <w:cs/>
          <w:lang w:bidi="hi-IN"/>
        </w:rPr>
        <w:t>.</w:t>
      </w:r>
    </w:p>
    <w:p w14:paraId="73BB4FDE" w14:textId="77777777" w:rsidR="00F42C35" w:rsidRPr="006D2ADA" w:rsidRDefault="00F42C35" w:rsidP="00C212D7">
      <w:pPr>
        <w:spacing w:line="240" w:lineRule="auto"/>
        <w:rPr>
          <w:rFonts w:cs="Mangal"/>
          <w:b/>
          <w:bCs/>
          <w:sz w:val="18"/>
          <w:szCs w:val="18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5EF516D1" w14:textId="3C03CF1F" w:rsidR="00A0370F" w:rsidRPr="00A0370F" w:rsidRDefault="00A0370F" w:rsidP="00A0370F">
      <w:pPr>
        <w:pStyle w:val="ListParagraph"/>
        <w:numPr>
          <w:ilvl w:val="0"/>
          <w:numId w:val="150"/>
        </w:numPr>
        <w:rPr>
          <w:rFonts w:cs="Mangal"/>
          <w:sz w:val="16"/>
          <w:szCs w:val="16"/>
          <w:lang w:bidi="hi-IN"/>
        </w:rPr>
      </w:pPr>
      <w:r w:rsidRPr="00A0370F">
        <w:rPr>
          <w:rFonts w:cs="Mangal" w:hint="cs"/>
          <w:sz w:val="16"/>
          <w:szCs w:val="16"/>
          <w:cs/>
          <w:lang w:bidi="hi-IN"/>
        </w:rPr>
        <w:t>मावा</w:t>
      </w:r>
      <w:r w:rsidRPr="00A0370F">
        <w:rPr>
          <w:rFonts w:cs="Mangal"/>
          <w:sz w:val="16"/>
          <w:szCs w:val="16"/>
          <w:cs/>
          <w:lang w:bidi="hi-IN"/>
        </w:rPr>
        <w:t xml:space="preserve"> /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तुडतुडे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इमिडाक्लोप्रिड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6"/>
          <w:szCs w:val="16"/>
          <w:cs/>
          <w:lang w:bidi="hi-IN"/>
        </w:rPr>
        <w:t>१७</w:t>
      </w:r>
      <w:r w:rsidRPr="00A0370F">
        <w:rPr>
          <w:rFonts w:cs="Mangal"/>
          <w:sz w:val="16"/>
          <w:szCs w:val="16"/>
          <w:cs/>
          <w:lang w:bidi="hi-IN"/>
        </w:rPr>
        <w:t>.</w:t>
      </w:r>
      <w:r w:rsidRPr="00A0370F">
        <w:rPr>
          <w:rFonts w:cs="Mangal" w:hint="cs"/>
          <w:sz w:val="16"/>
          <w:szCs w:val="16"/>
          <w:cs/>
          <w:lang w:bidi="hi-IN"/>
        </w:rPr>
        <w:t>८</w:t>
      </w:r>
      <w:r w:rsidRPr="00A0370F">
        <w:rPr>
          <w:rFonts w:cs="Mangal"/>
          <w:sz w:val="16"/>
          <w:szCs w:val="16"/>
          <w:cs/>
          <w:lang w:bidi="hi-IN"/>
        </w:rPr>
        <w:t xml:space="preserve">%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एसएल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/>
          <w:sz w:val="16"/>
          <w:szCs w:val="16"/>
          <w:lang w:bidi="hi-IN"/>
        </w:rPr>
        <w:t xml:space="preserve">@ </w:t>
      </w:r>
      <w:r w:rsidRPr="00A0370F">
        <w:rPr>
          <w:rFonts w:cs="Mangal" w:hint="cs"/>
          <w:sz w:val="16"/>
          <w:szCs w:val="16"/>
          <w:cs/>
          <w:lang w:bidi="hi-IN"/>
        </w:rPr>
        <w:t>०</w:t>
      </w:r>
      <w:r w:rsidRPr="00A0370F">
        <w:rPr>
          <w:rFonts w:cs="Mangal"/>
          <w:sz w:val="16"/>
          <w:szCs w:val="16"/>
          <w:cs/>
          <w:lang w:bidi="hi-IN"/>
        </w:rPr>
        <w:t>.</w:t>
      </w:r>
      <w:r w:rsidRPr="00A0370F">
        <w:rPr>
          <w:rFonts w:cs="Mangal" w:hint="cs"/>
          <w:sz w:val="16"/>
          <w:szCs w:val="16"/>
          <w:cs/>
          <w:lang w:bidi="hi-IN"/>
        </w:rPr>
        <w:t>५</w:t>
      </w:r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6"/>
          <w:szCs w:val="16"/>
          <w:cs/>
          <w:lang w:bidi="hi-IN"/>
        </w:rPr>
        <w:t>मिली</w:t>
      </w:r>
      <w:r w:rsidRPr="00A0370F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6"/>
          <w:szCs w:val="16"/>
          <w:cs/>
          <w:lang w:bidi="hi-IN"/>
        </w:rPr>
        <w:t>करा</w:t>
      </w:r>
      <w:r w:rsidRPr="00A0370F">
        <w:rPr>
          <w:rFonts w:cs="Mangal"/>
          <w:sz w:val="16"/>
          <w:szCs w:val="16"/>
          <w:cs/>
          <w:lang w:bidi="hi-IN"/>
        </w:rPr>
        <w:t>.</w:t>
      </w:r>
    </w:p>
    <w:p w14:paraId="7B7936A6" w14:textId="67FF8DA9" w:rsidR="00A0370F" w:rsidRPr="00A0370F" w:rsidRDefault="00A0370F" w:rsidP="00A0370F">
      <w:pPr>
        <w:pStyle w:val="ListParagraph"/>
        <w:numPr>
          <w:ilvl w:val="0"/>
          <w:numId w:val="150"/>
        </w:numPr>
        <w:rPr>
          <w:rFonts w:cs="Mangal"/>
          <w:sz w:val="16"/>
          <w:szCs w:val="16"/>
          <w:lang w:bidi="hi-IN"/>
        </w:rPr>
      </w:pP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खोड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पोखरणारी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अळी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/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टोळ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क्लोरपायरीफॉस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6"/>
          <w:szCs w:val="16"/>
          <w:cs/>
          <w:lang w:bidi="hi-IN"/>
        </w:rPr>
        <w:t>२०</w:t>
      </w:r>
      <w:r w:rsidRPr="00A0370F">
        <w:rPr>
          <w:rFonts w:cs="Mangal"/>
          <w:sz w:val="16"/>
          <w:szCs w:val="16"/>
          <w:cs/>
          <w:lang w:bidi="hi-IN"/>
        </w:rPr>
        <w:t xml:space="preserve">%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ईसी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/>
          <w:sz w:val="16"/>
          <w:szCs w:val="16"/>
          <w:lang w:bidi="hi-IN"/>
        </w:rPr>
        <w:t xml:space="preserve">@ </w:t>
      </w:r>
      <w:r w:rsidRPr="00A0370F">
        <w:rPr>
          <w:rFonts w:cs="Mangal" w:hint="cs"/>
          <w:sz w:val="16"/>
          <w:szCs w:val="16"/>
          <w:cs/>
          <w:lang w:bidi="hi-IN"/>
        </w:rPr>
        <w:t>२</w:t>
      </w:r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6"/>
          <w:szCs w:val="16"/>
          <w:cs/>
          <w:lang w:bidi="hi-IN"/>
        </w:rPr>
        <w:t>मिली</w:t>
      </w:r>
      <w:r w:rsidRPr="00A0370F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6"/>
          <w:szCs w:val="16"/>
          <w:cs/>
          <w:lang w:bidi="hi-IN"/>
        </w:rPr>
        <w:t>करा</w:t>
      </w:r>
      <w:r w:rsidRPr="00A0370F">
        <w:rPr>
          <w:rFonts w:cs="Mangal"/>
          <w:sz w:val="16"/>
          <w:szCs w:val="16"/>
          <w:cs/>
          <w:lang w:bidi="hi-IN"/>
        </w:rPr>
        <w:t>.</w:t>
      </w:r>
    </w:p>
    <w:p w14:paraId="07E357B7" w14:textId="2ABC8250" w:rsidR="00CA4AA8" w:rsidRPr="00010B70" w:rsidRDefault="00A0370F" w:rsidP="00A0370F">
      <w:pPr>
        <w:pStyle w:val="ListParagraph"/>
        <w:numPr>
          <w:ilvl w:val="0"/>
          <w:numId w:val="150"/>
        </w:numPr>
        <w:rPr>
          <w:rFonts w:cs="Mangal"/>
          <w:sz w:val="22"/>
          <w:szCs w:val="20"/>
        </w:rPr>
      </w:pP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पानांवरील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बुरशीजन्य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डाग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मॅन्कोझेब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6"/>
          <w:szCs w:val="16"/>
          <w:cs/>
          <w:lang w:bidi="hi-IN"/>
        </w:rPr>
        <w:t>७५</w:t>
      </w:r>
      <w:r w:rsidRPr="00A0370F">
        <w:rPr>
          <w:rFonts w:cs="Mangal"/>
          <w:sz w:val="16"/>
          <w:szCs w:val="16"/>
          <w:cs/>
          <w:lang w:bidi="hi-IN"/>
        </w:rPr>
        <w:t xml:space="preserve">%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डब्ल्यूपी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/>
          <w:sz w:val="16"/>
          <w:szCs w:val="16"/>
          <w:lang w:bidi="hi-IN"/>
        </w:rPr>
        <w:t xml:space="preserve">@ </w:t>
      </w:r>
      <w:r w:rsidRPr="00A0370F">
        <w:rPr>
          <w:rFonts w:cs="Mangal" w:hint="cs"/>
          <w:sz w:val="16"/>
          <w:szCs w:val="16"/>
          <w:cs/>
          <w:lang w:bidi="hi-IN"/>
        </w:rPr>
        <w:t>२</w:t>
      </w:r>
      <w:r w:rsidRPr="00A0370F">
        <w:rPr>
          <w:rFonts w:cs="Mangal"/>
          <w:sz w:val="16"/>
          <w:szCs w:val="16"/>
          <w:cs/>
          <w:lang w:bidi="hi-IN"/>
        </w:rPr>
        <w:t>.</w:t>
      </w:r>
      <w:r w:rsidRPr="00A0370F">
        <w:rPr>
          <w:rFonts w:cs="Mangal" w:hint="cs"/>
          <w:sz w:val="16"/>
          <w:szCs w:val="16"/>
          <w:cs/>
          <w:lang w:bidi="hi-IN"/>
        </w:rPr>
        <w:t>५</w:t>
      </w:r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A0370F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A0370F">
        <w:rPr>
          <w:rFonts w:cs="Mangal"/>
          <w:sz w:val="16"/>
          <w:szCs w:val="16"/>
          <w:cs/>
          <w:lang w:bidi="hi-IN"/>
        </w:rPr>
        <w:t xml:space="preserve"> </w:t>
      </w:r>
      <w:r w:rsidRPr="00A0370F">
        <w:rPr>
          <w:rFonts w:cs="Mangal" w:hint="cs"/>
          <w:sz w:val="16"/>
          <w:szCs w:val="16"/>
          <w:cs/>
          <w:lang w:bidi="hi-IN"/>
        </w:rPr>
        <w:t>करा</w:t>
      </w:r>
      <w:r w:rsidRPr="00A0370F">
        <w:rPr>
          <w:rFonts w:cs="Mangal"/>
          <w:sz w:val="16"/>
          <w:szCs w:val="16"/>
          <w:cs/>
          <w:lang w:bidi="hi-IN"/>
        </w:rPr>
        <w:t>.</w:t>
      </w:r>
      <w:r w:rsidR="00CA4AA8" w:rsidRPr="00010B70">
        <w:rPr>
          <w:rFonts w:cs="Mangal" w:hint="cs"/>
          <w:b/>
          <w:bCs/>
          <w:sz w:val="16"/>
          <w:szCs w:val="16"/>
          <w:cs/>
          <w:lang w:bidi="hi-IN"/>
        </w:rPr>
        <w:t xml:space="preserve"> </w:t>
      </w:r>
    </w:p>
    <w:p w14:paraId="5D70C51C" w14:textId="1FF151FF" w:rsidR="00F42C35" w:rsidRPr="006D2ADA" w:rsidRDefault="00F42C35" w:rsidP="00C212D7">
      <w:pPr>
        <w:spacing w:line="240" w:lineRule="auto"/>
        <w:rPr>
          <w:rFonts w:cs="Mangal"/>
          <w:b/>
          <w:bCs/>
          <w:sz w:val="16"/>
          <w:szCs w:val="16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संरक्षण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करा</w:t>
      </w:r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वापरा</w:t>
      </w:r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सूचना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04D066DC" w14:textId="52B6B7BD" w:rsidR="00F42C35" w:rsidRPr="006D2ADA" w:rsidRDefault="00F42C35" w:rsidP="00C212D7">
      <w:pPr>
        <w:spacing w:line="240" w:lineRule="auto"/>
        <w:rPr>
          <w:rFonts w:cs="Mangal"/>
          <w:sz w:val="16"/>
          <w:szCs w:val="16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सुदान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गवत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सिंचन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आणि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पोषण</w:t>
      </w:r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व्यवस्थापनासाठी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अत्यंत</w:t>
      </w:r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संवेदनशील</w:t>
      </w:r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आहे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. </w:t>
      </w:r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पाणी</w:t>
      </w:r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साचणे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टाळा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.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हिरवा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चारा</w:t>
      </w:r>
      <w:r w:rsidR="00B95CBE" w:rsidRPr="00B95CBE">
        <w:rPr>
          <w:rFonts w:cs="Mangal"/>
          <w:b/>
          <w:bCs/>
          <w:sz w:val="18"/>
          <w:szCs w:val="16"/>
        </w:rPr>
        <w:t xml:space="preserve">,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सायलेज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आणि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पशुखाद्यासाठी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आदर्श</w:t>
      </w:r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-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चविष्ट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आणि</w:t>
      </w:r>
      <w:proofErr w:type="spellEnd"/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सहज</w:t>
      </w:r>
      <w:r w:rsidR="00B95CBE" w:rsidRPr="00B95CBE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B95CBE" w:rsidRPr="00B95CBE">
        <w:rPr>
          <w:rFonts w:cs="Mangal" w:hint="cs"/>
          <w:b/>
          <w:bCs/>
          <w:sz w:val="18"/>
          <w:szCs w:val="16"/>
          <w:cs/>
          <w:lang w:bidi="hi-IN"/>
        </w:rPr>
        <w:t>पचण्याजोगे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>.</w:t>
      </w:r>
    </w:p>
    <w:sectPr w:rsidR="00F42C35" w:rsidRPr="006D2ADA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EC41" w14:textId="77777777" w:rsidR="006249AA" w:rsidRDefault="006249AA" w:rsidP="00960457">
      <w:pPr>
        <w:spacing w:after="0" w:line="240" w:lineRule="auto"/>
      </w:pPr>
      <w:r>
        <w:separator/>
      </w:r>
    </w:p>
  </w:endnote>
  <w:endnote w:type="continuationSeparator" w:id="0">
    <w:p w14:paraId="2916B2C1" w14:textId="77777777" w:rsidR="006249AA" w:rsidRDefault="006249AA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5DDE" w14:textId="77777777" w:rsidR="006249AA" w:rsidRDefault="006249AA" w:rsidP="00960457">
      <w:pPr>
        <w:spacing w:after="0" w:line="240" w:lineRule="auto"/>
      </w:pPr>
      <w:r>
        <w:separator/>
      </w:r>
    </w:p>
  </w:footnote>
  <w:footnote w:type="continuationSeparator" w:id="0">
    <w:p w14:paraId="42274A72" w14:textId="77777777" w:rsidR="006249AA" w:rsidRDefault="006249AA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40D72"/>
    <w:multiLevelType w:val="hybridMultilevel"/>
    <w:tmpl w:val="E5D23B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10553B2"/>
    <w:multiLevelType w:val="hybridMultilevel"/>
    <w:tmpl w:val="1448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B7856"/>
    <w:multiLevelType w:val="hybridMultilevel"/>
    <w:tmpl w:val="AD0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931EF6"/>
    <w:multiLevelType w:val="hybridMultilevel"/>
    <w:tmpl w:val="F35C93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B27BA"/>
    <w:multiLevelType w:val="hybridMultilevel"/>
    <w:tmpl w:val="6A9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0B7077"/>
    <w:multiLevelType w:val="hybridMultilevel"/>
    <w:tmpl w:val="9844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FC0C78"/>
    <w:multiLevelType w:val="hybridMultilevel"/>
    <w:tmpl w:val="37D4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9D37BF"/>
    <w:multiLevelType w:val="hybridMultilevel"/>
    <w:tmpl w:val="D816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5431783"/>
    <w:multiLevelType w:val="hybridMultilevel"/>
    <w:tmpl w:val="76A64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5A12945"/>
    <w:multiLevelType w:val="hybridMultilevel"/>
    <w:tmpl w:val="CEF88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9A07B9E">
      <w:start w:val="1"/>
      <w:numFmt w:val="hindiNumbers"/>
      <w:lvlText w:val="%2)"/>
      <w:lvlJc w:val="left"/>
      <w:pPr>
        <w:ind w:left="2160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6760265"/>
    <w:multiLevelType w:val="hybridMultilevel"/>
    <w:tmpl w:val="28103E6E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69D5B6C"/>
    <w:multiLevelType w:val="hybridMultilevel"/>
    <w:tmpl w:val="0926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7045D1B"/>
    <w:multiLevelType w:val="hybridMultilevel"/>
    <w:tmpl w:val="4F4E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536A76"/>
    <w:multiLevelType w:val="hybridMultilevel"/>
    <w:tmpl w:val="DE5290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0BE158F2"/>
    <w:multiLevelType w:val="hybridMultilevel"/>
    <w:tmpl w:val="0816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D75743"/>
    <w:multiLevelType w:val="hybridMultilevel"/>
    <w:tmpl w:val="F2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C02C01"/>
    <w:multiLevelType w:val="hybridMultilevel"/>
    <w:tmpl w:val="C8E6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A44BFD"/>
    <w:multiLevelType w:val="hybridMultilevel"/>
    <w:tmpl w:val="D5387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F7F3A9F"/>
    <w:multiLevelType w:val="hybridMultilevel"/>
    <w:tmpl w:val="5C36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390297"/>
    <w:multiLevelType w:val="hybridMultilevel"/>
    <w:tmpl w:val="F6C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09F66BE"/>
    <w:multiLevelType w:val="hybridMultilevel"/>
    <w:tmpl w:val="C68689C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E723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24F0A9D"/>
    <w:multiLevelType w:val="hybridMultilevel"/>
    <w:tmpl w:val="AE543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3990756"/>
    <w:multiLevelType w:val="hybridMultilevel"/>
    <w:tmpl w:val="5DB6A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409473C"/>
    <w:multiLevelType w:val="hybridMultilevel"/>
    <w:tmpl w:val="2332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CA4201"/>
    <w:multiLevelType w:val="hybridMultilevel"/>
    <w:tmpl w:val="BBC89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56D1D4E"/>
    <w:multiLevelType w:val="hybridMultilevel"/>
    <w:tmpl w:val="D9123C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1662504A"/>
    <w:multiLevelType w:val="hybridMultilevel"/>
    <w:tmpl w:val="C41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FD2685"/>
    <w:multiLevelType w:val="hybridMultilevel"/>
    <w:tmpl w:val="FC82A7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B824D6"/>
    <w:multiLevelType w:val="hybridMultilevel"/>
    <w:tmpl w:val="C45A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D02CE7"/>
    <w:multiLevelType w:val="hybridMultilevel"/>
    <w:tmpl w:val="A0102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7EF670A"/>
    <w:multiLevelType w:val="hybridMultilevel"/>
    <w:tmpl w:val="681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98A01B3"/>
    <w:multiLevelType w:val="hybridMultilevel"/>
    <w:tmpl w:val="D77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A920EAF"/>
    <w:multiLevelType w:val="hybridMultilevel"/>
    <w:tmpl w:val="1200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7A44A5"/>
    <w:multiLevelType w:val="hybridMultilevel"/>
    <w:tmpl w:val="5AB2F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1CB922EC"/>
    <w:multiLevelType w:val="hybridMultilevel"/>
    <w:tmpl w:val="00F2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CBB6000"/>
    <w:multiLevelType w:val="hybridMultilevel"/>
    <w:tmpl w:val="3F8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BB7090"/>
    <w:multiLevelType w:val="hybridMultilevel"/>
    <w:tmpl w:val="47DC2B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20D00DB4"/>
    <w:multiLevelType w:val="hybridMultilevel"/>
    <w:tmpl w:val="CFE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3D20AD"/>
    <w:multiLevelType w:val="hybridMultilevel"/>
    <w:tmpl w:val="0BD4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30638E"/>
    <w:multiLevelType w:val="hybridMultilevel"/>
    <w:tmpl w:val="264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2B020F"/>
    <w:multiLevelType w:val="hybridMultilevel"/>
    <w:tmpl w:val="3BB03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68F6544"/>
    <w:multiLevelType w:val="hybridMultilevel"/>
    <w:tmpl w:val="4C88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C16C03"/>
    <w:multiLevelType w:val="hybridMultilevel"/>
    <w:tmpl w:val="9CE8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58643A"/>
    <w:multiLevelType w:val="hybridMultilevel"/>
    <w:tmpl w:val="8DEA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8A466DE"/>
    <w:multiLevelType w:val="hybridMultilevel"/>
    <w:tmpl w:val="3550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FF7A90"/>
    <w:multiLevelType w:val="hybridMultilevel"/>
    <w:tmpl w:val="787CC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29276B8E"/>
    <w:multiLevelType w:val="hybridMultilevel"/>
    <w:tmpl w:val="C5B6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9C7EF0"/>
    <w:multiLevelType w:val="hybridMultilevel"/>
    <w:tmpl w:val="3E6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E02B87"/>
    <w:multiLevelType w:val="hybridMultilevel"/>
    <w:tmpl w:val="3AC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9E57D0A"/>
    <w:multiLevelType w:val="hybridMultilevel"/>
    <w:tmpl w:val="9314DE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2C27048B"/>
    <w:multiLevelType w:val="hybridMultilevel"/>
    <w:tmpl w:val="EEE2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B85612"/>
    <w:multiLevelType w:val="hybridMultilevel"/>
    <w:tmpl w:val="7D4A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BC6C2D"/>
    <w:multiLevelType w:val="hybridMultilevel"/>
    <w:tmpl w:val="9C98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70B77"/>
    <w:multiLevelType w:val="hybridMultilevel"/>
    <w:tmpl w:val="0BECC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FA74B4C"/>
    <w:multiLevelType w:val="hybridMultilevel"/>
    <w:tmpl w:val="B9D839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30143CA1"/>
    <w:multiLevelType w:val="hybridMultilevel"/>
    <w:tmpl w:val="42EE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0C07180"/>
    <w:multiLevelType w:val="hybridMultilevel"/>
    <w:tmpl w:val="289C7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115296A"/>
    <w:multiLevelType w:val="hybridMultilevel"/>
    <w:tmpl w:val="F21EE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19860AB"/>
    <w:multiLevelType w:val="hybridMultilevel"/>
    <w:tmpl w:val="B00C30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27E4ACF"/>
    <w:multiLevelType w:val="hybridMultilevel"/>
    <w:tmpl w:val="5A40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DF53E2"/>
    <w:multiLevelType w:val="hybridMultilevel"/>
    <w:tmpl w:val="A9546F6A"/>
    <w:lvl w:ilvl="0" w:tplc="982E81C6">
      <w:start w:val="1"/>
      <w:numFmt w:val="decimal"/>
      <w:lvlText w:val="%1."/>
      <w:lvlJc w:val="left"/>
      <w:pPr>
        <w:ind w:left="1440" w:hanging="360"/>
      </w:pPr>
      <w:rPr>
        <w:sz w:val="20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388370E"/>
    <w:multiLevelType w:val="hybridMultilevel"/>
    <w:tmpl w:val="AD32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A801A8"/>
    <w:multiLevelType w:val="hybridMultilevel"/>
    <w:tmpl w:val="75E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44C0745"/>
    <w:multiLevelType w:val="hybridMultilevel"/>
    <w:tmpl w:val="38D2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8E0506"/>
    <w:multiLevelType w:val="hybridMultilevel"/>
    <w:tmpl w:val="C4D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8BC38CC"/>
    <w:multiLevelType w:val="hybridMultilevel"/>
    <w:tmpl w:val="4DA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94D0267"/>
    <w:multiLevelType w:val="hybridMultilevel"/>
    <w:tmpl w:val="B9F809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EA6CA1"/>
    <w:multiLevelType w:val="hybridMultilevel"/>
    <w:tmpl w:val="7446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E615A9F"/>
    <w:multiLevelType w:val="hybridMultilevel"/>
    <w:tmpl w:val="0D58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FD6396A"/>
    <w:multiLevelType w:val="hybridMultilevel"/>
    <w:tmpl w:val="9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0774A42"/>
    <w:multiLevelType w:val="hybridMultilevel"/>
    <w:tmpl w:val="13B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0A530CC"/>
    <w:multiLevelType w:val="hybridMultilevel"/>
    <w:tmpl w:val="8C42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51D3D25"/>
    <w:multiLevelType w:val="hybridMultilevel"/>
    <w:tmpl w:val="073CC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2D0D1B"/>
    <w:multiLevelType w:val="hybridMultilevel"/>
    <w:tmpl w:val="CCC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07" w15:restartNumberingAfterBreak="0">
    <w:nsid w:val="4D7A0B5E"/>
    <w:multiLevelType w:val="multilevel"/>
    <w:tmpl w:val="550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EB66323"/>
    <w:multiLevelType w:val="hybridMultilevel"/>
    <w:tmpl w:val="0166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1225D0A"/>
    <w:multiLevelType w:val="hybridMultilevel"/>
    <w:tmpl w:val="45B212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45C1151"/>
    <w:multiLevelType w:val="hybridMultilevel"/>
    <w:tmpl w:val="1524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4EF28F9"/>
    <w:multiLevelType w:val="multilevel"/>
    <w:tmpl w:val="243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7867A10"/>
    <w:multiLevelType w:val="hybridMultilevel"/>
    <w:tmpl w:val="294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520D88"/>
    <w:multiLevelType w:val="hybridMultilevel"/>
    <w:tmpl w:val="A38C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0113C0"/>
    <w:multiLevelType w:val="hybridMultilevel"/>
    <w:tmpl w:val="B2E0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42369B"/>
    <w:multiLevelType w:val="hybridMultilevel"/>
    <w:tmpl w:val="357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3C29AE"/>
    <w:multiLevelType w:val="hybridMultilevel"/>
    <w:tmpl w:val="60F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A8537F"/>
    <w:multiLevelType w:val="hybridMultilevel"/>
    <w:tmpl w:val="DE88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DC23629"/>
    <w:multiLevelType w:val="hybridMultilevel"/>
    <w:tmpl w:val="EA80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F50486E"/>
    <w:multiLevelType w:val="hybridMultilevel"/>
    <w:tmpl w:val="E8DE0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1F415C5"/>
    <w:multiLevelType w:val="hybridMultilevel"/>
    <w:tmpl w:val="AAA27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29E0CEF"/>
    <w:multiLevelType w:val="hybridMultilevel"/>
    <w:tmpl w:val="BAA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143B32"/>
    <w:multiLevelType w:val="hybridMultilevel"/>
    <w:tmpl w:val="6842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3B3213A"/>
    <w:multiLevelType w:val="hybridMultilevel"/>
    <w:tmpl w:val="C94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48D384A"/>
    <w:multiLevelType w:val="hybridMultilevel"/>
    <w:tmpl w:val="450400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5F12689"/>
    <w:multiLevelType w:val="hybridMultilevel"/>
    <w:tmpl w:val="8A12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FA7CA5"/>
    <w:multiLevelType w:val="hybridMultilevel"/>
    <w:tmpl w:val="29A2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407452"/>
    <w:multiLevelType w:val="hybridMultilevel"/>
    <w:tmpl w:val="A2A6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67F701C"/>
    <w:multiLevelType w:val="hybridMultilevel"/>
    <w:tmpl w:val="569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6CF5557"/>
    <w:multiLevelType w:val="hybridMultilevel"/>
    <w:tmpl w:val="6930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6DA0D88"/>
    <w:multiLevelType w:val="hybridMultilevel"/>
    <w:tmpl w:val="B028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8792E23"/>
    <w:multiLevelType w:val="hybridMultilevel"/>
    <w:tmpl w:val="401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A724EB"/>
    <w:multiLevelType w:val="hybridMultilevel"/>
    <w:tmpl w:val="12326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94416F6"/>
    <w:multiLevelType w:val="hybridMultilevel"/>
    <w:tmpl w:val="FBE8A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B090D61"/>
    <w:multiLevelType w:val="hybridMultilevel"/>
    <w:tmpl w:val="ECB0A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B1C68F9"/>
    <w:multiLevelType w:val="hybridMultilevel"/>
    <w:tmpl w:val="B3569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6E297052"/>
    <w:multiLevelType w:val="hybridMultilevel"/>
    <w:tmpl w:val="7AF21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E546D10"/>
    <w:multiLevelType w:val="hybridMultilevel"/>
    <w:tmpl w:val="7BD4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EF91410"/>
    <w:multiLevelType w:val="hybridMultilevel"/>
    <w:tmpl w:val="DEAC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5" w15:restartNumberingAfterBreak="0">
    <w:nsid w:val="70C7455E"/>
    <w:multiLevelType w:val="hybridMultilevel"/>
    <w:tmpl w:val="D6D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8" w15:restartNumberingAfterBreak="0">
    <w:nsid w:val="72AF7954"/>
    <w:multiLevelType w:val="hybridMultilevel"/>
    <w:tmpl w:val="DBA61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2C372B9"/>
    <w:multiLevelType w:val="hybridMultilevel"/>
    <w:tmpl w:val="EBC8DC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73362CAF"/>
    <w:multiLevelType w:val="hybridMultilevel"/>
    <w:tmpl w:val="F6664C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6352791"/>
    <w:multiLevelType w:val="hybridMultilevel"/>
    <w:tmpl w:val="1A90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795086"/>
    <w:multiLevelType w:val="hybridMultilevel"/>
    <w:tmpl w:val="CDE440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3" w15:restartNumberingAfterBreak="0">
    <w:nsid w:val="7855179B"/>
    <w:multiLevelType w:val="hybridMultilevel"/>
    <w:tmpl w:val="B94296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796F7BD7"/>
    <w:multiLevelType w:val="hybridMultilevel"/>
    <w:tmpl w:val="69E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A415217"/>
    <w:multiLevelType w:val="hybridMultilevel"/>
    <w:tmpl w:val="F952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B81D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BCE6E0C"/>
    <w:multiLevelType w:val="hybridMultilevel"/>
    <w:tmpl w:val="335A7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7BDE4E21"/>
    <w:multiLevelType w:val="hybridMultilevel"/>
    <w:tmpl w:val="1EC8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7D5748A6"/>
    <w:multiLevelType w:val="hybridMultilevel"/>
    <w:tmpl w:val="89D0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E106C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F12274E"/>
    <w:multiLevelType w:val="hybridMultilevel"/>
    <w:tmpl w:val="42C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F3740F3"/>
    <w:multiLevelType w:val="hybridMultilevel"/>
    <w:tmpl w:val="D692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F7D36CD"/>
    <w:multiLevelType w:val="hybridMultilevel"/>
    <w:tmpl w:val="1D2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146"/>
  </w:num>
  <w:num w:numId="11" w16cid:durableId="223834401">
    <w:abstractNumId w:val="104"/>
  </w:num>
  <w:num w:numId="12" w16cid:durableId="77144754">
    <w:abstractNumId w:val="101"/>
  </w:num>
  <w:num w:numId="13" w16cid:durableId="76247896">
    <w:abstractNumId w:val="116"/>
  </w:num>
  <w:num w:numId="14" w16cid:durableId="884801538">
    <w:abstractNumId w:val="147"/>
  </w:num>
  <w:num w:numId="15" w16cid:durableId="1791321266">
    <w:abstractNumId w:val="106"/>
  </w:num>
  <w:num w:numId="16" w16cid:durableId="1293755127">
    <w:abstractNumId w:val="53"/>
  </w:num>
  <w:num w:numId="17" w16cid:durableId="911236090">
    <w:abstractNumId w:val="144"/>
  </w:num>
  <w:num w:numId="18" w16cid:durableId="1688485727">
    <w:abstractNumId w:val="109"/>
  </w:num>
  <w:num w:numId="19" w16cid:durableId="44454505">
    <w:abstractNumId w:val="92"/>
  </w:num>
  <w:num w:numId="20" w16cid:durableId="803816912">
    <w:abstractNumId w:val="18"/>
  </w:num>
  <w:num w:numId="21" w16cid:durableId="2061319742">
    <w:abstractNumId w:val="41"/>
  </w:num>
  <w:num w:numId="22" w16cid:durableId="1819685113">
    <w:abstractNumId w:val="140"/>
  </w:num>
  <w:num w:numId="23" w16cid:durableId="2030065426">
    <w:abstractNumId w:val="37"/>
  </w:num>
  <w:num w:numId="24" w16cid:durableId="1093473364">
    <w:abstractNumId w:val="48"/>
  </w:num>
  <w:num w:numId="25" w16cid:durableId="1810243686">
    <w:abstractNumId w:val="38"/>
  </w:num>
  <w:num w:numId="26" w16cid:durableId="1969582402">
    <w:abstractNumId w:val="103"/>
  </w:num>
  <w:num w:numId="27" w16cid:durableId="1139229908">
    <w:abstractNumId w:val="94"/>
  </w:num>
  <w:num w:numId="28" w16cid:durableId="810177425">
    <w:abstractNumId w:val="88"/>
  </w:num>
  <w:num w:numId="29" w16cid:durableId="2121799249">
    <w:abstractNumId w:val="121"/>
  </w:num>
  <w:num w:numId="30" w16cid:durableId="1589117459">
    <w:abstractNumId w:val="95"/>
  </w:num>
  <w:num w:numId="31" w16cid:durableId="890919819">
    <w:abstractNumId w:val="13"/>
  </w:num>
  <w:num w:numId="32" w16cid:durableId="1082023533">
    <w:abstractNumId w:val="96"/>
  </w:num>
  <w:num w:numId="33" w16cid:durableId="1014384280">
    <w:abstractNumId w:val="159"/>
  </w:num>
  <w:num w:numId="34" w16cid:durableId="42750128">
    <w:abstractNumId w:val="81"/>
  </w:num>
  <w:num w:numId="35" w16cid:durableId="1671954933">
    <w:abstractNumId w:val="80"/>
  </w:num>
  <w:num w:numId="36" w16cid:durableId="1510176937">
    <w:abstractNumId w:val="83"/>
  </w:num>
  <w:num w:numId="37" w16cid:durableId="2065565092">
    <w:abstractNumId w:val="63"/>
  </w:num>
  <w:num w:numId="38" w16cid:durableId="443380854">
    <w:abstractNumId w:val="44"/>
  </w:num>
  <w:num w:numId="39" w16cid:durableId="1012220031">
    <w:abstractNumId w:val="50"/>
  </w:num>
  <w:num w:numId="40" w16cid:durableId="707267853">
    <w:abstractNumId w:val="137"/>
  </w:num>
  <w:num w:numId="41" w16cid:durableId="74982078">
    <w:abstractNumId w:val="23"/>
  </w:num>
  <w:num w:numId="42" w16cid:durableId="1548375186">
    <w:abstractNumId w:val="57"/>
  </w:num>
  <w:num w:numId="43" w16cid:durableId="1911580544">
    <w:abstractNumId w:val="151"/>
  </w:num>
  <w:num w:numId="44" w16cid:durableId="1956011421">
    <w:abstractNumId w:val="42"/>
  </w:num>
  <w:num w:numId="45" w16cid:durableId="1916164608">
    <w:abstractNumId w:val="14"/>
  </w:num>
  <w:num w:numId="46" w16cid:durableId="1994943258">
    <w:abstractNumId w:val="32"/>
  </w:num>
  <w:num w:numId="47" w16cid:durableId="1236746690">
    <w:abstractNumId w:val="126"/>
  </w:num>
  <w:num w:numId="48" w16cid:durableId="43869762">
    <w:abstractNumId w:val="98"/>
  </w:num>
  <w:num w:numId="49" w16cid:durableId="967516061">
    <w:abstractNumId w:val="21"/>
  </w:num>
  <w:num w:numId="50" w16cid:durableId="835806905">
    <w:abstractNumId w:val="27"/>
  </w:num>
  <w:num w:numId="51" w16cid:durableId="1159079342">
    <w:abstractNumId w:val="90"/>
  </w:num>
  <w:num w:numId="52" w16cid:durableId="1502240009">
    <w:abstractNumId w:val="136"/>
  </w:num>
  <w:num w:numId="53" w16cid:durableId="561020342">
    <w:abstractNumId w:val="145"/>
  </w:num>
  <w:num w:numId="54" w16cid:durableId="2045475374">
    <w:abstractNumId w:val="49"/>
  </w:num>
  <w:num w:numId="55" w16cid:durableId="1295941125">
    <w:abstractNumId w:val="138"/>
  </w:num>
  <w:num w:numId="56" w16cid:durableId="2129619020">
    <w:abstractNumId w:val="152"/>
  </w:num>
  <w:num w:numId="57" w16cid:durableId="23748113">
    <w:abstractNumId w:val="162"/>
  </w:num>
  <w:num w:numId="58" w16cid:durableId="551308174">
    <w:abstractNumId w:val="108"/>
  </w:num>
  <w:num w:numId="59" w16cid:durableId="1355886991">
    <w:abstractNumId w:val="19"/>
  </w:num>
  <w:num w:numId="60" w16cid:durableId="1393844565">
    <w:abstractNumId w:val="113"/>
  </w:num>
  <w:num w:numId="61" w16cid:durableId="221912595">
    <w:abstractNumId w:val="135"/>
  </w:num>
  <w:num w:numId="62" w16cid:durableId="1106191558">
    <w:abstractNumId w:val="134"/>
  </w:num>
  <w:num w:numId="63" w16cid:durableId="217322629">
    <w:abstractNumId w:val="128"/>
  </w:num>
  <w:num w:numId="64" w16cid:durableId="376012774">
    <w:abstractNumId w:val="11"/>
  </w:num>
  <w:num w:numId="65" w16cid:durableId="1671713402">
    <w:abstractNumId w:val="131"/>
  </w:num>
  <w:num w:numId="66" w16cid:durableId="577254596">
    <w:abstractNumId w:val="35"/>
  </w:num>
  <w:num w:numId="67" w16cid:durableId="113251698">
    <w:abstractNumId w:val="118"/>
  </w:num>
  <w:num w:numId="68" w16cid:durableId="1716462898">
    <w:abstractNumId w:val="78"/>
  </w:num>
  <w:num w:numId="69" w16cid:durableId="145317701">
    <w:abstractNumId w:val="76"/>
  </w:num>
  <w:num w:numId="70" w16cid:durableId="1755126715">
    <w:abstractNumId w:val="158"/>
  </w:num>
  <w:num w:numId="71" w16cid:durableId="1150943510">
    <w:abstractNumId w:val="123"/>
  </w:num>
  <w:num w:numId="72" w16cid:durableId="1950431553">
    <w:abstractNumId w:val="69"/>
  </w:num>
  <w:num w:numId="73" w16cid:durableId="228346675">
    <w:abstractNumId w:val="74"/>
  </w:num>
  <w:num w:numId="74" w16cid:durableId="1269967557">
    <w:abstractNumId w:val="25"/>
  </w:num>
  <w:num w:numId="75" w16cid:durableId="551189559">
    <w:abstractNumId w:val="70"/>
  </w:num>
  <w:num w:numId="76" w16cid:durableId="1199003614">
    <w:abstractNumId w:val="59"/>
  </w:num>
  <w:num w:numId="77" w16cid:durableId="1827895992">
    <w:abstractNumId w:val="68"/>
  </w:num>
  <w:num w:numId="78" w16cid:durableId="1840539628">
    <w:abstractNumId w:val="22"/>
  </w:num>
  <w:num w:numId="79" w16cid:durableId="430517229">
    <w:abstractNumId w:val="124"/>
  </w:num>
  <w:num w:numId="80" w16cid:durableId="1169640179">
    <w:abstractNumId w:val="39"/>
  </w:num>
  <w:num w:numId="81" w16cid:durableId="1593513672">
    <w:abstractNumId w:val="89"/>
  </w:num>
  <w:num w:numId="82" w16cid:durableId="997463882">
    <w:abstractNumId w:val="55"/>
  </w:num>
  <w:num w:numId="83" w16cid:durableId="1067538181">
    <w:abstractNumId w:val="46"/>
  </w:num>
  <w:num w:numId="84" w16cid:durableId="1353342300">
    <w:abstractNumId w:val="125"/>
  </w:num>
  <w:num w:numId="85" w16cid:durableId="1825390351">
    <w:abstractNumId w:val="114"/>
  </w:num>
  <w:num w:numId="86" w16cid:durableId="525102119">
    <w:abstractNumId w:val="111"/>
  </w:num>
  <w:num w:numId="87" w16cid:durableId="745879669">
    <w:abstractNumId w:val="33"/>
  </w:num>
  <w:num w:numId="88" w16cid:durableId="2050177220">
    <w:abstractNumId w:val="154"/>
  </w:num>
  <w:num w:numId="89" w16cid:durableId="2141532697">
    <w:abstractNumId w:val="60"/>
  </w:num>
  <w:num w:numId="90" w16cid:durableId="557127154">
    <w:abstractNumId w:val="47"/>
  </w:num>
  <w:num w:numId="91" w16cid:durableId="887112582">
    <w:abstractNumId w:val="77"/>
  </w:num>
  <w:num w:numId="92" w16cid:durableId="1473056348">
    <w:abstractNumId w:val="20"/>
  </w:num>
  <w:num w:numId="93" w16cid:durableId="1904825428">
    <w:abstractNumId w:val="133"/>
  </w:num>
  <w:num w:numId="94" w16cid:durableId="1465662737">
    <w:abstractNumId w:val="141"/>
  </w:num>
  <w:num w:numId="95" w16cid:durableId="12653523">
    <w:abstractNumId w:val="100"/>
  </w:num>
  <w:num w:numId="96" w16cid:durableId="1938715022">
    <w:abstractNumId w:val="73"/>
  </w:num>
  <w:num w:numId="97" w16cid:durableId="886842167">
    <w:abstractNumId w:val="65"/>
  </w:num>
  <w:num w:numId="98" w16cid:durableId="1242837421">
    <w:abstractNumId w:val="97"/>
  </w:num>
  <w:num w:numId="99" w16cid:durableId="1694526946">
    <w:abstractNumId w:val="102"/>
  </w:num>
  <w:num w:numId="100" w16cid:durableId="809635794">
    <w:abstractNumId w:val="71"/>
  </w:num>
  <w:num w:numId="101" w16cid:durableId="1025906428">
    <w:abstractNumId w:val="15"/>
  </w:num>
  <w:num w:numId="102" w16cid:durableId="927736796">
    <w:abstractNumId w:val="150"/>
  </w:num>
  <w:num w:numId="103" w16cid:durableId="1240671314">
    <w:abstractNumId w:val="40"/>
  </w:num>
  <w:num w:numId="104" w16cid:durableId="374158870">
    <w:abstractNumId w:val="75"/>
  </w:num>
  <w:num w:numId="105" w16cid:durableId="823545846">
    <w:abstractNumId w:val="105"/>
  </w:num>
  <w:num w:numId="106" w16cid:durableId="960695734">
    <w:abstractNumId w:val="85"/>
  </w:num>
  <w:num w:numId="107" w16cid:durableId="1644849983">
    <w:abstractNumId w:val="52"/>
  </w:num>
  <w:num w:numId="108" w16cid:durableId="1758669746">
    <w:abstractNumId w:val="16"/>
  </w:num>
  <w:num w:numId="109" w16cid:durableId="2025597362">
    <w:abstractNumId w:val="91"/>
  </w:num>
  <w:num w:numId="110" w16cid:durableId="265424550">
    <w:abstractNumId w:val="66"/>
  </w:num>
  <w:num w:numId="111" w16cid:durableId="775563222">
    <w:abstractNumId w:val="9"/>
  </w:num>
  <w:num w:numId="112" w16cid:durableId="1767799599">
    <w:abstractNumId w:val="17"/>
  </w:num>
  <w:num w:numId="113" w16cid:durableId="643434178">
    <w:abstractNumId w:val="129"/>
  </w:num>
  <w:num w:numId="114" w16cid:durableId="782261505">
    <w:abstractNumId w:val="64"/>
  </w:num>
  <w:num w:numId="115" w16cid:durableId="1575429135">
    <w:abstractNumId w:val="31"/>
  </w:num>
  <w:num w:numId="116" w16cid:durableId="814566564">
    <w:abstractNumId w:val="157"/>
  </w:num>
  <w:num w:numId="117" w16cid:durableId="595751819">
    <w:abstractNumId w:val="82"/>
  </w:num>
  <w:num w:numId="118" w16cid:durableId="371610343">
    <w:abstractNumId w:val="54"/>
  </w:num>
  <w:num w:numId="119" w16cid:durableId="1702318791">
    <w:abstractNumId w:val="112"/>
  </w:num>
  <w:num w:numId="120" w16cid:durableId="1762143218">
    <w:abstractNumId w:val="29"/>
  </w:num>
  <w:num w:numId="121" w16cid:durableId="219176642">
    <w:abstractNumId w:val="34"/>
  </w:num>
  <w:num w:numId="122" w16cid:durableId="1083992265">
    <w:abstractNumId w:val="107"/>
  </w:num>
  <w:num w:numId="123" w16cid:durableId="334722541">
    <w:abstractNumId w:val="117"/>
  </w:num>
  <w:num w:numId="124" w16cid:durableId="1533766583">
    <w:abstractNumId w:val="26"/>
  </w:num>
  <w:num w:numId="125" w16cid:durableId="194463851">
    <w:abstractNumId w:val="143"/>
  </w:num>
  <w:num w:numId="126" w16cid:durableId="1689258610">
    <w:abstractNumId w:val="153"/>
  </w:num>
  <w:num w:numId="127" w16cid:durableId="547374784">
    <w:abstractNumId w:val="10"/>
  </w:num>
  <w:num w:numId="128" w16cid:durableId="875314384">
    <w:abstractNumId w:val="132"/>
  </w:num>
  <w:num w:numId="129" w16cid:durableId="110365567">
    <w:abstractNumId w:val="61"/>
  </w:num>
  <w:num w:numId="130" w16cid:durableId="902830035">
    <w:abstractNumId w:val="72"/>
  </w:num>
  <w:num w:numId="131" w16cid:durableId="218175288">
    <w:abstractNumId w:val="148"/>
  </w:num>
  <w:num w:numId="132" w16cid:durableId="1106576978">
    <w:abstractNumId w:val="87"/>
  </w:num>
  <w:num w:numId="133" w16cid:durableId="1000354642">
    <w:abstractNumId w:val="160"/>
  </w:num>
  <w:num w:numId="134" w16cid:durableId="1343363777">
    <w:abstractNumId w:val="45"/>
  </w:num>
  <w:num w:numId="135" w16cid:durableId="220410343">
    <w:abstractNumId w:val="84"/>
  </w:num>
  <w:num w:numId="136" w16cid:durableId="15233285">
    <w:abstractNumId w:val="56"/>
  </w:num>
  <w:num w:numId="137" w16cid:durableId="608853139">
    <w:abstractNumId w:val="79"/>
  </w:num>
  <w:num w:numId="138" w16cid:durableId="1532180503">
    <w:abstractNumId w:val="164"/>
  </w:num>
  <w:num w:numId="139" w16cid:durableId="218052377">
    <w:abstractNumId w:val="163"/>
  </w:num>
  <w:num w:numId="140" w16cid:durableId="23674221">
    <w:abstractNumId w:val="93"/>
  </w:num>
  <w:num w:numId="141" w16cid:durableId="1587812175">
    <w:abstractNumId w:val="149"/>
  </w:num>
  <w:num w:numId="142" w16cid:durableId="902761780">
    <w:abstractNumId w:val="67"/>
  </w:num>
  <w:num w:numId="143" w16cid:durableId="1006058231">
    <w:abstractNumId w:val="122"/>
  </w:num>
  <w:num w:numId="144" w16cid:durableId="1733844037">
    <w:abstractNumId w:val="12"/>
  </w:num>
  <w:num w:numId="145" w16cid:durableId="1048649179">
    <w:abstractNumId w:val="28"/>
  </w:num>
  <w:num w:numId="146" w16cid:durableId="174542963">
    <w:abstractNumId w:val="24"/>
  </w:num>
  <w:num w:numId="147" w16cid:durableId="817573863">
    <w:abstractNumId w:val="139"/>
  </w:num>
  <w:num w:numId="148" w16cid:durableId="1497768104">
    <w:abstractNumId w:val="30"/>
  </w:num>
  <w:num w:numId="149" w16cid:durableId="685449379">
    <w:abstractNumId w:val="110"/>
  </w:num>
  <w:num w:numId="150" w16cid:durableId="689067868">
    <w:abstractNumId w:val="51"/>
  </w:num>
  <w:num w:numId="151" w16cid:durableId="1965042735">
    <w:abstractNumId w:val="86"/>
  </w:num>
  <w:num w:numId="152" w16cid:durableId="630938330">
    <w:abstractNumId w:val="58"/>
  </w:num>
  <w:num w:numId="153" w16cid:durableId="387995476">
    <w:abstractNumId w:val="156"/>
  </w:num>
  <w:num w:numId="154" w16cid:durableId="97062629">
    <w:abstractNumId w:val="62"/>
  </w:num>
  <w:num w:numId="155" w16cid:durableId="427893234">
    <w:abstractNumId w:val="155"/>
  </w:num>
  <w:num w:numId="156" w16cid:durableId="518738104">
    <w:abstractNumId w:val="130"/>
  </w:num>
  <w:num w:numId="157" w16cid:durableId="1630042197">
    <w:abstractNumId w:val="36"/>
  </w:num>
  <w:num w:numId="158" w16cid:durableId="625427509">
    <w:abstractNumId w:val="115"/>
  </w:num>
  <w:num w:numId="159" w16cid:durableId="194734403">
    <w:abstractNumId w:val="161"/>
  </w:num>
  <w:num w:numId="160" w16cid:durableId="498812390">
    <w:abstractNumId w:val="120"/>
  </w:num>
  <w:num w:numId="161" w16cid:durableId="790444453">
    <w:abstractNumId w:val="99"/>
  </w:num>
  <w:num w:numId="162" w16cid:durableId="889000349">
    <w:abstractNumId w:val="119"/>
  </w:num>
  <w:num w:numId="163" w16cid:durableId="303899419">
    <w:abstractNumId w:val="142"/>
  </w:num>
  <w:num w:numId="164" w16cid:durableId="538931653">
    <w:abstractNumId w:val="127"/>
  </w:num>
  <w:num w:numId="165" w16cid:durableId="1173774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B70"/>
    <w:rsid w:val="00025B51"/>
    <w:rsid w:val="00033913"/>
    <w:rsid w:val="00034616"/>
    <w:rsid w:val="000437EE"/>
    <w:rsid w:val="000518BE"/>
    <w:rsid w:val="000520A2"/>
    <w:rsid w:val="0006063C"/>
    <w:rsid w:val="00102199"/>
    <w:rsid w:val="00113221"/>
    <w:rsid w:val="0015074B"/>
    <w:rsid w:val="00155305"/>
    <w:rsid w:val="00177536"/>
    <w:rsid w:val="002000E6"/>
    <w:rsid w:val="002235A3"/>
    <w:rsid w:val="0029639D"/>
    <w:rsid w:val="002C5A4D"/>
    <w:rsid w:val="002E4B0C"/>
    <w:rsid w:val="00326F90"/>
    <w:rsid w:val="00345E8C"/>
    <w:rsid w:val="00356068"/>
    <w:rsid w:val="00377892"/>
    <w:rsid w:val="003A2A56"/>
    <w:rsid w:val="003B492F"/>
    <w:rsid w:val="003D15B6"/>
    <w:rsid w:val="003F3C6E"/>
    <w:rsid w:val="004477C1"/>
    <w:rsid w:val="00471F96"/>
    <w:rsid w:val="00474090"/>
    <w:rsid w:val="004748A7"/>
    <w:rsid w:val="004821FF"/>
    <w:rsid w:val="004A03D8"/>
    <w:rsid w:val="004E15AF"/>
    <w:rsid w:val="005423B5"/>
    <w:rsid w:val="00545317"/>
    <w:rsid w:val="00567F36"/>
    <w:rsid w:val="005820FA"/>
    <w:rsid w:val="006161B7"/>
    <w:rsid w:val="006249AA"/>
    <w:rsid w:val="006D2ADA"/>
    <w:rsid w:val="006F6491"/>
    <w:rsid w:val="007258FC"/>
    <w:rsid w:val="00766C46"/>
    <w:rsid w:val="007B277F"/>
    <w:rsid w:val="007C1370"/>
    <w:rsid w:val="008C0C0E"/>
    <w:rsid w:val="008C5A07"/>
    <w:rsid w:val="008D0AB3"/>
    <w:rsid w:val="008D7DCA"/>
    <w:rsid w:val="009208DC"/>
    <w:rsid w:val="00960457"/>
    <w:rsid w:val="009A1DBC"/>
    <w:rsid w:val="009C4C68"/>
    <w:rsid w:val="009F45D8"/>
    <w:rsid w:val="00A0370F"/>
    <w:rsid w:val="00A24847"/>
    <w:rsid w:val="00A95472"/>
    <w:rsid w:val="00AA1D8D"/>
    <w:rsid w:val="00AA5EC2"/>
    <w:rsid w:val="00B21F11"/>
    <w:rsid w:val="00B30CBF"/>
    <w:rsid w:val="00B47730"/>
    <w:rsid w:val="00B47D9B"/>
    <w:rsid w:val="00B66080"/>
    <w:rsid w:val="00B95CBE"/>
    <w:rsid w:val="00BB1DEA"/>
    <w:rsid w:val="00BF79DA"/>
    <w:rsid w:val="00C163DA"/>
    <w:rsid w:val="00C212D7"/>
    <w:rsid w:val="00C7641A"/>
    <w:rsid w:val="00C96358"/>
    <w:rsid w:val="00CA4AA8"/>
    <w:rsid w:val="00CB0664"/>
    <w:rsid w:val="00CE456F"/>
    <w:rsid w:val="00CE48DF"/>
    <w:rsid w:val="00D26662"/>
    <w:rsid w:val="00D5180B"/>
    <w:rsid w:val="00D524BF"/>
    <w:rsid w:val="00D743E3"/>
    <w:rsid w:val="00D973DF"/>
    <w:rsid w:val="00DD0387"/>
    <w:rsid w:val="00DE392C"/>
    <w:rsid w:val="00E145C4"/>
    <w:rsid w:val="00E75A37"/>
    <w:rsid w:val="00EA016B"/>
    <w:rsid w:val="00F263BD"/>
    <w:rsid w:val="00F42C35"/>
    <w:rsid w:val="00F572AD"/>
    <w:rsid w:val="00F86F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7</cp:revision>
  <cp:lastPrinted>2025-04-24T06:47:00Z</cp:lastPrinted>
  <dcterms:created xsi:type="dcterms:W3CDTF">2025-04-24T10:58:00Z</dcterms:created>
  <dcterms:modified xsi:type="dcterms:W3CDTF">2025-04-24T11:37:00Z</dcterms:modified>
  <cp:category/>
</cp:coreProperties>
</file>